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Belitsoft launches UK-focused nearshore delivery division to cut costs and boost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Belitsoft, a seasoned custom software development company with over 20 years of industry experience, has recently announced the establishment of a dedicated Nearshore Delivery Division focused exclusively on serving United Kingdom enterprises. This strategic move directly responds to the evolving 2025 sourcing trends, which emphasise a growing preference among UK businesses for cost-effective, high-quality software development resources located in proximate European time zones. The new division formalises and consolidates operational structures that have already supported an expanding UK client base, introducing a unified governance framework overseeing project intake, talent allocation, commercial negotiations, and service level management.</w:t>
      </w:r>
      <w:r/>
    </w:p>
    <w:p>
      <w:r/>
      <w:r>
        <w:t>The division operates multiple nearshore delivery centres staffed with teams of engineers, quality assurance specialists, and DevOps professionals. Recruitment data reveals a strong UK enterprise preference for developers who blend contemporary technical proficiencies with operational flexibility, supported by internal records showcasing high retention rates within teams assigned to UK projects. This reflects the increasing priority UK organisations place on close collaboration and real-time communication, facilitated by the nearshore model situated one to two hours ahead of Greenwich Mean Time.</w:t>
      </w:r>
      <w:r/>
    </w:p>
    <w:p>
      <w:r/>
      <w:r>
        <w:t>Analysis of procurement trends among UK firms from early 2025 highlights a deliberate move to scale up software outsourcing, favouring nearshore locations as opposed to more distant offshoring. Interviewed respondents emphasised average labour cost savings around 30% compared to hiring developers in countries like Germany, alongside a desire for culturally aligned teams capable of proactive engagement. This nearshore approach is seen as mitigating risks associated with significant time zone differences, which have been an obstacle in far shore outsourcing models.</w:t>
      </w:r>
      <w:r/>
    </w:p>
    <w:p>
      <w:r/>
      <w:r>
        <w:t>Financial modelling conducted by Belitsoft alongside the division’s launch further underscores the cost advantages of nearshore delivery. The company's pricing data indicates blended hourly rates between EUR 38 and EUR 45 across its primary Eastern European delivery hubs, compared to reported market averages of EUR 60 to EUR 70 for Western European personnel of similar seniority. This cost edge remains robust even after accounting for variables such as currency fluctuations, salary inflation, and travel expenses.</w:t>
      </w:r>
      <w:r/>
    </w:p>
    <w:p>
      <w:r/>
      <w:r>
        <w:t>The Nearshore Delivery Division adheres to rigorous governance standards aligned with the procurement expectations of large UK enterprises. Contracts operate via master service agreements detailing clear service level targets, including sprint completion accuracy, incident response times, and repository integration schedules. Comprehensive compliance documentation supports quality management and information security controls. A dedicated account management office ensures service level reporting matches client governance cycles and schedules quarterly business reviews.</w:t>
      </w:r>
      <w:r/>
    </w:p>
    <w:p>
      <w:r/>
      <w:r>
        <w:t>Belitsoft also prioritises compliance with UK data protection regulations. Personal data is stored on cloud platforms certified to internationally recognised security standards, with data processing agreements referencing the UK General Data Protection Regulation (UK GDPR) and including standard contractual clauses for cross-border data transfers. Security protocols include notifying clients within 24 hours of any confirmed incidents, aligning with procurement best practices.</w:t>
      </w:r>
      <w:r/>
    </w:p>
    <w:p>
      <w:r/>
      <w:r>
        <w:t>The division’s workforce composition aligns with current market demands, featuring specialists in cloud-native back-end development, front-end frameworks, data engineering and analytics, quality assurance, DevOps, and platform engineering. Recruitment efforts target candidates with strong English proficiency and experience in agile, international environments. Assessment processes combine technical evaluations with behavioural and situational judgement interviews emphasising proactive communication. Diversity audits confirm representation from ten European nationalities, meeting client desires for broad cultural alignment.</w:t>
      </w:r>
      <w:r/>
    </w:p>
    <w:p>
      <w:r/>
      <w:r>
        <w:t>Recent project examples illustrate the division’s impact: one UK enterprise reported a 33% reduction in annual software development costs after shifting from Western European contractors to Belitsoft’s nearshore team, while another successfully transitioned an on-premises system to a cloud-native platform, realising reduced processing times and lowered compute resource consumption in initial production phases.</w:t>
      </w:r>
      <w:r/>
    </w:p>
    <w:p>
      <w:r/>
      <w:r>
        <w:t>Belitsoft’s continuous improvement programme is driven by sprint retrospectives and key performance indicator dashboards, fostering cooperative progress tracking with clients. Market trend monitoring is ongoing, incorporating quarterly surveys of UK technology leaders, procurement executive interviews, and analysis of outsourcing expenditure filings. These insights will guide capacity planning and recruitment strategies and be shared with customers through periodic reports to support informed sourcing decisions.</w:t>
      </w:r>
      <w:r/>
    </w:p>
    <w:p>
      <w:r/>
      <w:r>
        <w:t>The company intends for this Nearshore Delivery Division to become the core channel for all new UK client engagements, centralising account governance functions that were previously spread across different regional units. Progress will be transparently reported in the 2025 Operational Review, ensuring sustained alignment with UK enterprise sourcing requirements and continued responsiveness to market dynamics. Belitsoft claims this initiative strengthens its position as a leading nearshore provider by marrying cost efficiency, technical expertise, cultural compatibility, and robust governance to meet the complex needs of UK businesses.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11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https://vocal.media/01/belitsoft-establishes-uk-focused-nearshore-delivery-division</w:t>
        </w:r>
      </w:hyperlink>
      <w:r>
        <w:t xml:space="preserve"> - Please view link - unable to able to access data</w:t>
      </w:r>
      <w:r/>
    </w:p>
    <w:p>
      <w:pPr>
        <w:pStyle w:val="ListNumber"/>
        <w:spacing w:line="240" w:lineRule="auto"/>
        <w:ind w:left="720"/>
      </w:pPr>
      <w:r/>
      <w:hyperlink r:id="rId10">
        <w:r>
          <w:rPr>
            <w:color w:val="0000EE"/>
            <w:u w:val="single"/>
          </w:rPr>
          <w:t>https://www.streetinsider.com/Globe+PR+Wire/Belitsoft+Establishes+UK-Focused+Nearshore+Delivery+Division+to+Address+2025+Enterprise+Team+Augmentation+Demand/25018834.html</w:t>
        </w:r>
      </w:hyperlink>
      <w:r>
        <w:t xml:space="preserve"> - Belitsoft, a custom software development company with over 20 years of experience, has established a dedicated Nearshore Delivery Division to serve UK enterprises. This move aligns with 2025 sourcing trends, highlighting increased demand for cost-effective, high-quality software development in European time zones. The division formalises operational structures supporting a growing UK customer base, providing a unified governance framework for project intake, talent allocation, commercial negotiation, and service level oversight. It manages teams of engineers, quality assurance specialists, and DevOps staff across multiple nearshore delivery centres, aiming to meet the evolving needs of UK businesses seeking agile and efficient software development solutions.</w:t>
      </w:r>
      <w:r/>
    </w:p>
    <w:p>
      <w:pPr>
        <w:pStyle w:val="ListNumber"/>
        <w:spacing w:line="240" w:lineRule="auto"/>
        <w:ind w:left="720"/>
      </w:pPr>
      <w:r/>
      <w:hyperlink r:id="rId11">
        <w:r>
          <w:rPr>
            <w:color w:val="0000EE"/>
            <w:u w:val="single"/>
          </w:rPr>
          <w:t>https://belitsoft.com/</w:t>
        </w:r>
      </w:hyperlink>
      <w:r>
        <w:t xml:space="preserve"> - Belitsoft is a custom software development company founded in 2004, specialising in building and managing remote software engineering teams for enterprise-scale applications. With a team of over 250 software developers, Belitsoft offers full-cycle software development services, including staff augmentation, application modernisation, and custom software creation. The company focuses on delivering high-quality software solutions tailored to meet the unique requirements of each client, ensuring timely releases and robust system performance. Belitsoft's expertise spans various technologies, enabling them to address complex development challenges effectively.</w:t>
      </w:r>
      <w:r/>
    </w:p>
    <w:p>
      <w:pPr>
        <w:pStyle w:val="ListNumber"/>
        <w:spacing w:line="240" w:lineRule="auto"/>
        <w:ind w:left="720"/>
      </w:pPr>
      <w:r/>
      <w:hyperlink r:id="rId14">
        <w:r>
          <w:rPr>
            <w:color w:val="0000EE"/>
            <w:u w:val="single"/>
          </w:rPr>
          <w:t>https://belitsoft.com/custom-application-development/united-kingdom</w:t>
        </w:r>
      </w:hyperlink>
      <w:r>
        <w:t xml:space="preserve"> - Belitsoft provides custom software development services tailored for UK companies and the UK market. Their portfolio includes projects such as resource management software for a technology company, migration from .NET to .NET Core and AngularJS to Angular for a HealthTech company, and the development of an e-learning platform for a healthcare training company. Belitsoft's expertise spans various industries, offering solutions that optimise workflows, modernise IT infrastructure, and support business growth. Their services are designed to meet the specific needs of UK enterprises, ensuring high-quality and efficient software development.</w:t>
      </w:r>
      <w:r/>
    </w:p>
    <w:p>
      <w:pPr>
        <w:pStyle w:val="ListNumber"/>
        <w:spacing w:line="240" w:lineRule="auto"/>
        <w:ind w:left="720"/>
      </w:pPr>
      <w:r/>
      <w:hyperlink r:id="rId13">
        <w:r>
          <w:rPr>
            <w:color w:val="0000EE"/>
            <w:u w:val="single"/>
          </w:rPr>
          <w:t>https://belitsoft.com/software-development-outsourcing</w:t>
        </w:r>
      </w:hyperlink>
      <w:r>
        <w:t xml:space="preserve"> - Belitsoft offers outsourcing services to help businesses reduce labour costs and access a broader talent pool. By outsourcing software development, companies can avoid expenses related to recruitment, training, and personnel retention. Belitsoft's dedicated teams collaborate seamlessly with in-house specialists, facilitating valuable knowledge exchange and efficient project execution. The company addresses potential risks associated with outsourcing, such as technical skill gaps and cultural differences, by ensuring clear communication, robust legal agreements, and a stable communication infrastructure. Belitsoft's approach aims to provide cost-effective and high-quality software development solutions.</w:t>
      </w:r>
      <w:r/>
    </w:p>
    <w:p>
      <w:pPr>
        <w:pStyle w:val="ListNumber"/>
        <w:spacing w:line="240" w:lineRule="auto"/>
        <w:ind w:left="720"/>
      </w:pPr>
      <w:r/>
      <w:hyperlink r:id="rId16">
        <w:r>
          <w:rPr>
            <w:color w:val="0000EE"/>
            <w:u w:val="single"/>
          </w:rPr>
          <w:t>https://bloghong.com/top-offshore-software-development-companies-1660106801</w:t>
        </w:r>
      </w:hyperlink>
      <w:r>
        <w:t xml:space="preserve"> - Belitsoft is recognised as one of the top offshore software development companies, offering quality custom software and web development services since 2004. The company provides full-cycle software development services, including staff augmentation, application modernisation, and custom software creation. Belitsoft has a team of over 250 software developers and has worked with clients ranging from small brands to large organisations. Their mission is to deliver high-quality offshore development services that meet the unique requirements of each client, ensuring outstanding quality and an attractive work environment for their teams.</w:t>
      </w:r>
      <w:r/>
    </w:p>
    <w:p>
      <w:pPr>
        <w:pStyle w:val="ListNumber"/>
        <w:spacing w:line="240" w:lineRule="auto"/>
        <w:ind w:left="720"/>
      </w:pPr>
      <w:r/>
      <w:hyperlink r:id="rId12">
        <w:r>
          <w:rPr>
            <w:color w:val="0000EE"/>
            <w:u w:val="single"/>
          </w:rPr>
          <w:t>https://decisionmakershub.com/top-10-nearshore-software-development-company-for-outsourcing/</w:t>
        </w:r>
      </w:hyperlink>
      <w:r>
        <w:t xml:space="preserve"> - Belitsoft is highlighted as a leading nearshore software development firm, specialising in custom software development, software testing, and software consulting. The company has worked with a diverse range of clients, from startups to Fortune 500 companies, focusing on developing long-term client relationships. Belitsoft offers services such as outsourcing software development, custom software development, PHP website development, software maintenance, and offshore software development. Their expertise spans various technologies, enabling them to address complex development challenges effectively and provide tailored solutions to meet client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01/belitsoft-establishes-uk-focused-nearshore-delivery-division" TargetMode="External"/><Relationship Id="rId10" Type="http://schemas.openxmlformats.org/officeDocument/2006/relationships/hyperlink" Target="https://www.streetinsider.com/Globe+PR+Wire/Belitsoft+Establishes+UK-Focused+Nearshore+Delivery+Division+to+Address+2025+Enterprise+Team+Augmentation+Demand/25018834.html" TargetMode="External"/><Relationship Id="rId11" Type="http://schemas.openxmlformats.org/officeDocument/2006/relationships/hyperlink" Target="https://belitsoft.com/" TargetMode="External"/><Relationship Id="rId12" Type="http://schemas.openxmlformats.org/officeDocument/2006/relationships/hyperlink" Target="https://decisionmakershub.com/top-10-nearshore-software-development-company-for-outsourcing/" TargetMode="External"/><Relationship Id="rId13" Type="http://schemas.openxmlformats.org/officeDocument/2006/relationships/hyperlink" Target="https://belitsoft.com/software-development-outsourcing" TargetMode="External"/><Relationship Id="rId14" Type="http://schemas.openxmlformats.org/officeDocument/2006/relationships/hyperlink" Target="https://belitsoft.com/custom-application-development/united-kingdom" TargetMode="External"/><Relationship Id="rId15" Type="http://schemas.openxmlformats.org/officeDocument/2006/relationships/hyperlink" Target="https://www.noahwire.com" TargetMode="External"/><Relationship Id="rId16" Type="http://schemas.openxmlformats.org/officeDocument/2006/relationships/hyperlink" Target="https://bloghong.com/top-offshore-software-development-companies-16601068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