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Jeffry Jared Davies launches xShield to democratise enterprise-level cybersecurity for global consumers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Serial entrepreneur Jeffry Jared Davies has launched xShield, an innovative consumer privacy SaaS platform designed to make advanced cybersecurity accessible to users worldwide. Available in over eight languages and accessible through both the Apple App Store and Google Play Store, xShield marks a significant advance in consumer digital security by consolidating multiple protection features into a single, user-friendly interface. This multi-language, cross-platform availability positions the software to serve millions of global users seeking reliable digital protection without needing specialised technical knowledge.</w:t>
      </w:r>
      <w:r/>
    </w:p>
    <w:p>
      <w:r/>
      <w:r>
        <w:t>With a career spanning more than 25 years in digital innovation, Davies has a deep understanding of evolving technology landscapes. His early ventures include founding one of the first consumer-facing mobile app portals, signalling his foresight into mobile technology’s transformative potential long before smartphones became widespread. His diverse experience spans mobile platforms, i-gaming, and financial technology, where he has developed SaaS payment solutions. This unique breadth of expertise informs xShield’s development, enabling Davies to anticipate and address the security challenges facing everyday consumers interacting with digital platforms.</w:t>
      </w:r>
      <w:r/>
    </w:p>
    <w:p>
      <w:r/>
      <w:r>
        <w:t>According to Davies, the impetus behind xShield was the recognition of a growing gap between available cybersecurity tools and their accessibility to average users. "We created xShield because consumers deserve enterprise-level security without enterprise-level complexity," he explained. By integrating advanced security capabilities typically found only in enterprise solutions, xShield offers consumers a comprehensive package that removes the need for juggling multiple tools or navigating complicated settings.</w:t>
      </w:r>
      <w:r/>
    </w:p>
    <w:p>
      <w:r/>
      <w:r>
        <w:t>The platform incorporates 11 integrated protection features designed to address the complex threat environment consumers face today. These include advanced encryption for login credentials, real-time virus and malware protection, dark web monitoring, anti-fingerprinting technology, a premium VPN service, webcam and microphone protection, ad blocking, document shielding, cookie protection, data breach alerts, and multi-device coverage. Crucially, the software runs protection automatically in the background once activated, ensuring seamless security without disrupting user experience.</w:t>
      </w:r>
      <w:r/>
    </w:p>
    <w:p>
      <w:r/>
      <w:r>
        <w:t>This launch comes at a time when cyber threats are escalating rapidly; with over 560,000 new cyber threats discovered daily and nearly one in three Americans reporting identity theft, the need for comprehensive digital protection is more urgent than ever. xShield aims to fill this critical market gap by delivering a robust security suite that surpasses traditional antivirus offerings in both scope and usability.</w:t>
      </w:r>
      <w:r/>
    </w:p>
    <w:p>
      <w:r/>
      <w:r>
        <w:t>xShield is available now with subscription options starting at $14.99 per month, and users can opt for annual plans that provide further savings. A 7-day risk-free trial offers full access to all features, allowing consumers to test the platform’s comprehensive protections before committing to a subscription.</w:t>
      </w:r>
      <w:r/>
    </w:p>
    <w:p>
      <w:r/>
      <w:r>
        <w:t>Davies, who currently serves on the boards of several companies across different sectors, benefits from his European base to stay attuned to international privacy regulations and global technology adoption trends. This perspective helps inform the continual refinement of xShield’s features and its expansion into diverse markets.</w:t>
      </w:r>
      <w:r/>
    </w:p>
    <w:p>
      <w:r/>
      <w:r>
        <w:t>Looking forward, Davies is focused on growing xShield’s global footprint and enhancing the platform to stay ahead of emerging cyber threats. His vision remains centred on democratizing digital security, making sophisticated protection tools available and manageable for everyday users worldwide, regardless of their technical background.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https://www.thetechoutlook.com/press-release/privacy-tech-pioneer-jeffry-jared-davies-expands-xshield-global-reach-with-multi-language-security-platform/</w:t>
        </w:r>
      </w:hyperlink>
      <w:r>
        <w:t xml:space="preserve"> - Please view link - unable to able to access data</w:t>
      </w:r>
      <w:r/>
    </w:p>
    <w:p>
      <w:pPr>
        <w:pStyle w:val="ListNumber"/>
        <w:spacing w:line="240" w:lineRule="auto"/>
        <w:ind w:left="720"/>
      </w:pPr>
      <w:r/>
      <w:hyperlink r:id="rId10">
        <w:r>
          <w:rPr>
            <w:color w:val="0000EE"/>
            <w:u w:val="single"/>
          </w:rPr>
          <w:t>https://www.globenewswire.com/news-release/2025/07/11/3114285/0/en/Privacy-Tech-Pioneer-Jeffry-Jared-Davies-Expands-xShield-Global-Reach-with-Multi-Language-Security-Platform.html</w:t>
        </w:r>
      </w:hyperlink>
      <w:r>
        <w:t xml:space="preserve"> - Serial entrepreneur Jeffry Jared Davies has launched xShield, a consumer privacy SAAS platform now available in over eight languages worldwide. The comprehensive security software, accessible through both the Apple App Store and Google Play Store, aims to make advanced cybersecurity tools accessible to everyday consumers across global markets. Davies, with over 25 years of digital innovation experience, co-founded xShield to address the need for user-friendly, comprehensive online security solutions. The platform consolidates multiple security features into a single, intuitive interface, eliminating the complexity that has traditionally made robust cybersecurity inaccessible to average consumers. With its multi-language support and cross-platform availability, xShield is positioned to serve millions of users worldwide who require reliable digital protection without technical expertise. (</w:t>
      </w:r>
      <w:hyperlink r:id="rId17">
        <w:r>
          <w:rPr>
            <w:color w:val="0000EE"/>
            <w:u w:val="single"/>
          </w:rPr>
          <w:t>globenewswire.com</w:t>
        </w:r>
      </w:hyperlink>
      <w:r>
        <w:t>)</w:t>
      </w:r>
      <w:r/>
    </w:p>
    <w:p>
      <w:pPr>
        <w:pStyle w:val="ListNumber"/>
        <w:spacing w:line="240" w:lineRule="auto"/>
        <w:ind w:left="720"/>
      </w:pPr>
      <w:r/>
      <w:hyperlink r:id="rId11">
        <w:r>
          <w:rPr>
            <w:color w:val="0000EE"/>
            <w:u w:val="single"/>
          </w:rPr>
          <w:t>https://www.abnewswire.com/pressreleases/privacy-tech-pioneer-jeffry-jared-davies-expands-xshield-global-reach-with-multilanguage-security-platform_750806.html</w:t>
        </w:r>
      </w:hyperlink>
      <w:r>
        <w:t xml:space="preserve"> - Serial entrepreneur Jeffry Jared Davies has successfully launched xShield, a groundbreaking consumer privacy SAAS platform now available in more than eight languages worldwide. The comprehensive security software, accessible through both the Apple App Store and Google Play Store, represents a major breakthrough in making advanced cybersecurity tools accessible to everyday consumers across global markets. Davies, who has been pioneering digital innovation for over 25 years, co-founded xShield to address the growing need for user-friendly, comprehensive online security solutions. The platform consolidates multiple security features into a single, intuitive interface, eliminating the complexity that has traditionally made robust cybersecurity inaccessible to average consumers. With its multi-language support and cross-platform availability, xShield is positioned to serve millions of users worldwide who require reliable digital protection without technical expertise. (</w:t>
      </w:r>
      <w:hyperlink r:id="rId18">
        <w:r>
          <w:rPr>
            <w:color w:val="0000EE"/>
            <w:u w:val="single"/>
          </w:rPr>
          <w:t>abnewswire.com</w:t>
        </w:r>
      </w:hyperlink>
      <w:r>
        <w:t>)</w:t>
      </w:r>
      <w:r/>
    </w:p>
    <w:p>
      <w:pPr>
        <w:pStyle w:val="ListNumber"/>
        <w:spacing w:line="240" w:lineRule="auto"/>
        <w:ind w:left="720"/>
      </w:pPr>
      <w:r/>
      <w:hyperlink r:id="rId12">
        <w:r>
          <w:rPr>
            <w:color w:val="0000EE"/>
            <w:u w:val="single"/>
          </w:rPr>
          <w:t>https://www.digitaljournal.com/pr/news/indnewswire/xshield-launches-comprehensive-all-in-one-security-1153711384.html</w:t>
        </w:r>
      </w:hyperlink>
      <w:r>
        <w:t xml:space="preserve"> - XShield has launched an all-in-one digital security suite designed to protect consumers from the rapidly evolving landscape of cyber threats. With over 560,000 new cyber threats discovered daily and 3 in 10 Americans reporting identity theft, XShield's integrated solution addresses the urgent need for comprehensive protection that goes beyond traditional antivirus software. The suite includes 11 integrated protection features, such as advanced encryption for login credentials, real-time virus and malware protection, dark web monitoring, anti-fingerprinting technology, premium VPN service, webcam and microphone protection, ad blocking, document shield, cookie protection, data breach alerts, and multi-device coverage. The platform is designed to be user-friendly, with protection running automatically in the background once activated. XShield is available immediately with subscription options starting at $14.99 per month, with annual plans offering additional savings. The company is offering a 7-day risk-free trial that provides full access to all features, allowing consumers to experience the comprehensive protection before committing. (</w:t>
      </w:r>
      <w:hyperlink r:id="rId19">
        <w:r>
          <w:rPr>
            <w:color w:val="0000EE"/>
            <w:u w:val="single"/>
          </w:rPr>
          <w:t>digitaljournal.com</w:t>
        </w:r>
      </w:hyperlink>
      <w:r>
        <w:t>)</w:t>
      </w:r>
      <w:r/>
    </w:p>
    <w:p>
      <w:pPr>
        <w:pStyle w:val="ListNumber"/>
        <w:spacing w:line="240" w:lineRule="auto"/>
        <w:ind w:left="720"/>
      </w:pPr>
      <w:r/>
      <w:hyperlink r:id="rId13">
        <w:r>
          <w:rPr>
            <w:color w:val="0000EE"/>
            <w:u w:val="single"/>
          </w:rPr>
          <w:t>https://www.openpr.com/news/3956810/xshield-launches-comprehensive-all-in-one-security-suite-as</w:t>
        </w:r>
      </w:hyperlink>
      <w:r>
        <w:t xml:space="preserve"> - XShield has launched an all-in-one digital security suite designed to protect consumers from the rapidly evolving landscape of cyber threats. With over 560,000 new cyber threats discovered daily and 3 in 10 Americans reporting identity theft, XShield's integrated solution addresses the urgent need for comprehensive protection that goes beyond traditional antivirus software. The suite includes 11 integrated protection features, such as advanced encryption for login credentials, real-time virus and malware protection, dark web monitoring, anti-fingerprinting technology, premium VPN service, webcam and microphone protection, ad blocking, document shield, cookie protection, data breach alerts, and multi-device coverage. The platform is designed to be user-friendly, with protection running automatically in the background once activated. XShield is available immediately with subscription options starting at $14.99 per month, with annual plans offering additional savings. The company is offering a 7-day risk-free trial that provides full access to all features, allowing consumers to experience the comprehensive protection before committing. (</w:t>
      </w:r>
      <w:hyperlink r:id="rId20">
        <w:r>
          <w:rPr>
            <w:color w:val="0000EE"/>
            <w:u w:val="single"/>
          </w:rPr>
          <w:t>openpr.com</w:t>
        </w:r>
      </w:hyperlink>
      <w:r>
        <w:t>)</w:t>
      </w:r>
      <w:r/>
    </w:p>
    <w:p>
      <w:pPr>
        <w:pStyle w:val="ListNumber"/>
        <w:spacing w:line="240" w:lineRule="auto"/>
        <w:ind w:left="720"/>
      </w:pPr>
      <w:r/>
      <w:hyperlink r:id="rId14">
        <w:r>
          <w:rPr>
            <w:color w:val="0000EE"/>
            <w:u w:val="single"/>
          </w:rPr>
          <w:t>https://www.abnewswire.com/pressreleases/xshield-launches-comprehensive-allinone-security-suite-as-digital-threats-reach-record-highs_738480.html</w:t>
        </w:r>
      </w:hyperlink>
      <w:r>
        <w:t xml:space="preserve"> - XShield has launched an all-in-one digital security suite designed to protect consumers from the rapidly evolving landscape of cyber threats. With over 560,000 new cyber threats discovered daily and 3 in 10 Americans reporting identity theft, XShield's integrated solution addresses the urgent need for comprehensive protection that goes beyond traditional antivirus software. The suite includes 11 integrated protection features, such as advanced encryption for login credentials, real-time virus and malware protection, dark web monitoring, anti-fingerprinting technology, premium VPN service, webcam and microphone protection, ad blocking, document shield, cookie protection, data breach alerts, and multi-device coverage. The platform is designed to be user-friendly, with protection running automatically in the background once activated. XShield is available immediately with subscription options starting at $14.99 per month, with annual plans offering additional savings. The company is offering a 7-day risk-free trial that provides full access to all features, allowing consumers to experience the comprehensive protection before committing. (</w:t>
      </w:r>
      <w:hyperlink r:id="rId21">
        <w:r>
          <w:rPr>
            <w:color w:val="0000EE"/>
            <w:u w:val="single"/>
          </w:rPr>
          <w:t>abnewswire.com</w:t>
        </w:r>
      </w:hyperlink>
      <w:r>
        <w:t>)</w:t>
      </w:r>
      <w:r/>
    </w:p>
    <w:p>
      <w:pPr>
        <w:pStyle w:val="ListNumber"/>
        <w:spacing w:line="240" w:lineRule="auto"/>
        <w:ind w:left="720"/>
      </w:pPr>
      <w:r/>
      <w:hyperlink r:id="rId15">
        <w:r>
          <w:rPr>
            <w:color w:val="0000EE"/>
            <w:u w:val="single"/>
          </w:rPr>
          <w:t>https://business.wapakdailynews.com/wapakdailynews/article/abnewswire-2025-4-4-xshield-launches-comprehensive-all-in-one-security-suite-as-digital-threats-reach-record-highs</w:t>
        </w:r>
      </w:hyperlink>
      <w:r>
        <w:t xml:space="preserve"> - XShield has launched an all-in-one digital security suite designed to protect consumers from the rapidly evolving landscape of cyber threats. With over 560,000 new cyber threats discovered daily and 3 in 10 Americans reporting identity theft, XShield's integrated solution addresses the urgent need for comprehensive protection that goes beyond traditional antivirus software. The suite includes 11 integrated protection features, such as advanced encryption for login credentials, real-time virus and malware protection, dark web monitoring, anti-fingerprinting technology, premium VPN service, webcam and microphone protection, ad blocking, document shield, cookie protection, data breach alerts, and multi-device coverage. The platform is designed to be user-friendly, with protection running automatically in the background once activated. XShield is available immediately with subscription options starting at $14.99 per month, with annual plans offering additional savings. The company is offering a 7-day risk-free trial that provides full access to all features, allowing consumers to experience the comprehensive protection before committing. (</w:t>
      </w:r>
      <w:hyperlink r:id="rId22">
        <w:r>
          <w:rPr>
            <w:color w:val="0000EE"/>
            <w:u w:val="single"/>
          </w:rPr>
          <w:t>business.wapakdailynews.com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echoutlook.com/press-release/privacy-tech-pioneer-jeffry-jared-davies-expands-xshield-global-reach-with-multi-language-security-platform/" TargetMode="External"/><Relationship Id="rId10" Type="http://schemas.openxmlformats.org/officeDocument/2006/relationships/hyperlink" Target="https://www.globenewswire.com/news-release/2025/07/11/3114285/0/en/Privacy-Tech-Pioneer-Jeffry-Jared-Davies-Expands-xShield-Global-Reach-with-Multi-Language-Security-Platform.html" TargetMode="External"/><Relationship Id="rId11" Type="http://schemas.openxmlformats.org/officeDocument/2006/relationships/hyperlink" Target="https://www.abnewswire.com/pressreleases/privacy-tech-pioneer-jeffry-jared-davies-expands-xshield-global-reach-with-multilanguage-security-platform_750806.html" TargetMode="External"/><Relationship Id="rId12" Type="http://schemas.openxmlformats.org/officeDocument/2006/relationships/hyperlink" Target="https://www.digitaljournal.com/pr/news/indnewswire/xshield-launches-comprehensive-all-in-one-security-1153711384.html" TargetMode="External"/><Relationship Id="rId13" Type="http://schemas.openxmlformats.org/officeDocument/2006/relationships/hyperlink" Target="https://www.openpr.com/news/3956810/xshield-launches-comprehensive-all-in-one-security-suite-as" TargetMode="External"/><Relationship Id="rId14" Type="http://schemas.openxmlformats.org/officeDocument/2006/relationships/hyperlink" Target="https://www.abnewswire.com/pressreleases/xshield-launches-comprehensive-allinone-security-suite-as-digital-threats-reach-record-highs_738480.html" TargetMode="External"/><Relationship Id="rId15" Type="http://schemas.openxmlformats.org/officeDocument/2006/relationships/hyperlink" Target="https://business.wapakdailynews.com/wapakdailynews/article/abnewswire-2025-4-4-xshield-launches-comprehensive-all-in-one-security-suite-as-digital-threats-reach-record-highs" TargetMode="External"/><Relationship Id="rId16" Type="http://schemas.openxmlformats.org/officeDocument/2006/relationships/hyperlink" Target="https://www.noahwire.com" TargetMode="External"/><Relationship Id="rId17" Type="http://schemas.openxmlformats.org/officeDocument/2006/relationships/hyperlink" Target="https://www.globenewswire.com/news-release/2025/07/11/3114285/0/en/Privacy-Tech-Pioneer-Jeffry-Jared-Davies-Expands-xShield-Global-Reach-with-Multi-Language-Security-Platform.html?utm_source=openai" TargetMode="External"/><Relationship Id="rId18" Type="http://schemas.openxmlformats.org/officeDocument/2006/relationships/hyperlink" Target="https://www.abnewswire.com/pressreleases/privacy-tech-pioneer-jeffry-jared-davies-expands-xshield-global-reach-with-multilanguage-security-platform_750806.html?utm_source=openai" TargetMode="External"/><Relationship Id="rId19" Type="http://schemas.openxmlformats.org/officeDocument/2006/relationships/hyperlink" Target="https://www.digitaljournal.com/pr/news/indnewswire/xshield-launches-comprehensive-all-in-one-security-1153711384.html?utm_source=openai" TargetMode="External"/><Relationship Id="rId20" Type="http://schemas.openxmlformats.org/officeDocument/2006/relationships/hyperlink" Target="https://www.openpr.com/news/3956810/xshield-launches-comprehensive-all-in-one-security-suite-as?utm_source=openai" TargetMode="External"/><Relationship Id="rId21" Type="http://schemas.openxmlformats.org/officeDocument/2006/relationships/hyperlink" Target="https://www.abnewswire.com/pressreleases/xshield-launches-comprehensive-allinone-security-suite-as-digital-threats-reach-record-highs_738480.html?utm_source=openai" TargetMode="External"/><Relationship Id="rId22" Type="http://schemas.openxmlformats.org/officeDocument/2006/relationships/hyperlink" Target="https://business.wapakdailynews.com/wapakdailynews/article/abnewswire-2025-4-4-xshield-launches-comprehensive-all-in-one-security-suite-as-digital-threats-reach-record-high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