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Civil Engineers’ Club to host subsidised bouldering event at EustonWall in September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Civil Engineers’ Club is hosting a subsidised bouldering event designed to promote the sport among its members and enthusiasts in central London. Scheduled for early September 2025, this social gathering will take place at EustonWall, the London Climbing Centre’s eighth facility, renowned for its premium bouldering setup. The venue is conveniently situated near major transport hubs including Warren Street, Great Portland Street, and Euston Station, making it easily accessible for participants.</w:t>
      </w:r>
      <w:r/>
    </w:p>
    <w:p>
      <w:r/>
      <w:r>
        <w:t>To secure a place at the event, prospective attendees must complete a £5 payment by the end of August, with places allocated on a first-come, first-served basis. The organiser, Tony Barber, will provide payment details upon confirmation of participation. This approach reflects previous events, which have been well-received and similarly structured, emphasising both accessibility and safety. Those interested can contact Tony Barber directly for further details.</w:t>
      </w:r>
      <w:r/>
    </w:p>
    <w:p>
      <w:r/>
      <w:r>
        <w:t>Safety remains a priority, with participants required to watch an online induction video before arrival. Upon attending, climbers must answer safety questions and sign a waiver, underscoring the personal responsibility aspect of the sport. It is clearly communicated that all participants climb at their own risk, ensuring transparency and awareness of the activity’s inherent challenges.</w:t>
      </w:r>
      <w:r/>
    </w:p>
    <w:p>
      <w:r/>
      <w:r>
        <w:t xml:space="preserve">This bouldering event continues a series of similar activities by The Civil Engineers’ Club, which has a track record of organising engaging sessions dating back several years. The club’s commitment to fostering a community atmosphere through physical activity is notable, with past gatherings not only encouraging fitness but also networking among civil engineering professionals and enthusiasts. </w:t>
      </w:r>
      <w:r/>
    </w:p>
    <w:p>
      <w:r/>
      <w:r>
        <w:t>EustonWall itself is recognised as a top-tier bouldering venue within London, providing an ideal environment for both beginner and experienced climbers to engage in the sport. Its central location and high-quality facilities support the club’s goal of making bouldering accessible and enjoyable for its members.</w:t>
      </w:r>
      <w:r/>
    </w:p>
    <w:p>
      <w:r/>
      <w:r>
        <w:t>Overall, The Civil Engineers’ Club’s upcoming bouldering event promises a blend of social interaction, physical challenge, and community building, continuing a successful tradition that promotes wellness and camaraderie within the engineering profession.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https://www.ice.org.uk/events/upcoming-events/the-civil-engineers-club-bouldering-september</w:t>
        </w:r>
      </w:hyperlink>
      <w:r>
        <w:t xml:space="preserve"> - Please view link - unable to able to access data</w:t>
      </w:r>
      <w:r/>
    </w:p>
    <w:p>
      <w:pPr>
        <w:pStyle w:val="ListNumber"/>
        <w:spacing w:line="240" w:lineRule="auto"/>
        <w:ind w:left="720"/>
      </w:pPr>
      <w:r/>
      <w:hyperlink r:id="rId11">
        <w:r>
          <w:rPr>
            <w:color w:val="0000EE"/>
            <w:u w:val="single"/>
          </w:rPr>
          <w:t>https://ceclub.net/bouldering/</w:t>
        </w:r>
      </w:hyperlink>
      <w:r>
        <w:t xml:space="preserve"> - The Civil Engineers' Club organises bouldering events, with the next scheduled for Monday 9th June 2025 at Euston Wall. Previous events have been held on 17th March 2025, 18th November 2024, 9th September 2024, 10th June 2024, 12th June 2023, and 21st March 2023. For more details, contact Tony Barber at tonybarber192@gmail.com.</w:t>
      </w:r>
      <w:r/>
    </w:p>
    <w:p>
      <w:pPr>
        <w:pStyle w:val="ListNumber"/>
        <w:spacing w:line="240" w:lineRule="auto"/>
        <w:ind w:left="720"/>
      </w:pPr>
      <w:r/>
      <w:hyperlink r:id="rId12">
        <w:r>
          <w:rPr>
            <w:color w:val="0000EE"/>
            <w:u w:val="single"/>
          </w:rPr>
          <w:t>https://www.ice.org.uk/events/past-events-and-recordings/past-events/the-civil-engineers-club-bouldering-september</w:t>
        </w:r>
      </w:hyperlink>
      <w:r>
        <w:t xml:space="preserve"> - The Civil Engineers' Club held a subsidised bouldering event on 9th September 2024 at Euston Wall, London. Participants were required to pay a £5 fee before 30th August 2024. Safety measures included watching an induction video and completing a waiver before climbing. Euston Wall is located near Warren Street, Great Portland Street, and Euston Station.</w:t>
      </w:r>
      <w:r/>
    </w:p>
    <w:p>
      <w:pPr>
        <w:pStyle w:val="ListNumber"/>
        <w:spacing w:line="240" w:lineRule="auto"/>
        <w:ind w:left="720"/>
      </w:pPr>
      <w:r/>
      <w:hyperlink r:id="rId13">
        <w:r>
          <w:rPr>
            <w:color w:val="0000EE"/>
            <w:u w:val="single"/>
          </w:rPr>
          <w:t>https://www.ice.org.uk/events/previous-events/past-events/the-civil-engineers-club-bouldering-september</w:t>
        </w:r>
      </w:hyperlink>
      <w:r>
        <w:t xml:space="preserve"> - The Civil Engineers' Club hosted a subsidised bouldering event on 9th September 2024 at Euston Wall, London. Attendees needed to pay a £5 fee before 30th August 2024. Safety protocols required watching an induction video and signing a waiver before climbing. Euston Wall is situated close to Warren Street, Great Portland Street, and Euston Station.</w:t>
      </w:r>
      <w:r/>
    </w:p>
    <w:p>
      <w:pPr>
        <w:pStyle w:val="ListNumber"/>
        <w:spacing w:line="240" w:lineRule="auto"/>
        <w:ind w:left="720"/>
      </w:pPr>
      <w:r/>
      <w:hyperlink r:id="rId14">
        <w:r>
          <w:rPr>
            <w:color w:val="0000EE"/>
            <w:u w:val="single"/>
          </w:rPr>
          <w:t>https://www.ice.org.uk/events/latest-events/the-civil-engineers-club-bouldering-september</w:t>
        </w:r>
      </w:hyperlink>
      <w:r>
        <w:t xml:space="preserve"> - The Civil Engineers' Club organised a subsidised bouldering event on 9th September 2024 at Euston Wall, London. Participants were asked to pay a £5 fee before 30th August 2024. Safety measures included watching an induction video and completing a waiver before climbing. Euston Wall is located near Warren Street, Great Portland Street, and Euston Station.</w:t>
      </w:r>
      <w:r/>
    </w:p>
    <w:p>
      <w:pPr>
        <w:pStyle w:val="ListNumber"/>
        <w:spacing w:line="240" w:lineRule="auto"/>
        <w:ind w:left="720"/>
      </w:pPr>
      <w:r/>
      <w:hyperlink r:id="rId9">
        <w:r>
          <w:rPr>
            <w:color w:val="0000EE"/>
            <w:u w:val="single"/>
          </w:rPr>
          <w:t>https://www.ice.org.uk/events/upcoming-events/the-civil-engineers-club-bouldering-september</w:t>
        </w:r>
      </w:hyperlink>
      <w:r>
        <w:t xml:space="preserve"> - The Civil Engineers' Club is planning a subsidised bouldering event on 8th September 2025 at Euston Wall, London. Participants are required to pay a £5 fee before 29th August 2025. Safety protocols include watching an induction video and completing a waiver before climbing. Euston Wall is situated near Warren Street, Great Portland Street, and Euston Station.</w:t>
      </w:r>
      <w:r/>
    </w:p>
    <w:p>
      <w:pPr>
        <w:pStyle w:val="ListNumber"/>
        <w:spacing w:line="240" w:lineRule="auto"/>
        <w:ind w:left="720"/>
      </w:pPr>
      <w:r/>
      <w:hyperlink r:id="rId10">
        <w:r>
          <w:rPr>
            <w:color w:val="0000EE"/>
            <w:u w:val="single"/>
          </w:rPr>
          <w:t>https://www.gyms1.com/GB/London-Borough-of-Islington/106303232009660/EustonWall</w:t>
        </w:r>
      </w:hyperlink>
      <w:r>
        <w:t xml:space="preserve"> - EustonWall is a bouldering centre located at 350 Euston Road, London. It is the eighth centre of the London Climbing Centre, offering premium bouldering facilities in central London. The centre is situated close to Warren Street, Great Portland Street, and Euston Station, making it easily accessible for climbers.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upcoming-events/the-civil-engineers-club-bouldering-september" TargetMode="External"/><Relationship Id="rId10" Type="http://schemas.openxmlformats.org/officeDocument/2006/relationships/hyperlink" Target="https://www.gyms1.com/GB/London-Borough-of-Islington/106303232009660/EustonWall" TargetMode="External"/><Relationship Id="rId11" Type="http://schemas.openxmlformats.org/officeDocument/2006/relationships/hyperlink" Target="https://ceclub.net/bouldering/" TargetMode="External"/><Relationship Id="rId12" Type="http://schemas.openxmlformats.org/officeDocument/2006/relationships/hyperlink" Target="https://www.ice.org.uk/events/past-events-and-recordings/past-events/the-civil-engineers-club-bouldering-september" TargetMode="External"/><Relationship Id="rId13" Type="http://schemas.openxmlformats.org/officeDocument/2006/relationships/hyperlink" Target="https://www.ice.org.uk/events/previous-events/past-events/the-civil-engineers-club-bouldering-september" TargetMode="External"/><Relationship Id="rId14" Type="http://schemas.openxmlformats.org/officeDocument/2006/relationships/hyperlink" Target="https://www.ice.org.uk/events/latest-events/the-civil-engineers-club-bouldering-septemb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