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Elon Musk's xAI shifts strategy with large layoffs and focus on specialist AI tutors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Elon Musk's AI company, xAI, has recently undergone a significant restructuring that resulted in the layoff of at least 500 employees from its data annotation team, the largest workforce cut the firm has made thus far. These workers, primarily generalist AI tutors, played a key role in training Grok, xAI's chatbot, by categorising and contextualising raw data to help the AI understand and interact with the world more effectively. The layoffs, communicated abruptly through late-night emails, included immediate revocation of the affected employees' access to internal systems, although they will continue to receive pay until the end of their contracts or until November 30.</w:t>
      </w:r>
      <w:r/>
    </w:p>
    <w:p>
      <w:r/>
      <w:r>
        <w:t>According to reports, this strategic pivot marks a shift in xAI's approach, emphasizing the expansion of specialist AI tutors rather than generalist roles. The company has announced plans to increase its specialist AI tutor team by tenfold, signalling a move toward more focused, expert-driven training methods for Grok. This shift comes amid broader organisational changes, including the departure of xAI's finance chief, Mike Liberatore, earlier in July. The firm, founded in 2023 by Musk with the aim of competing against established tech giants in AI, has positioned itself as critical of what it perceives as over-censorship and insufficient safety protocols in the industry.</w:t>
      </w:r>
      <w:r/>
    </w:p>
    <w:p>
      <w:r/>
      <w:r>
        <w:t>The manner in which the layoffs were conducted has sparked discussions about ethical labour practices within AI companies and the technology sector at large. Critics argue that the blunt and impersonal approach—abrupt email notifications combined with immediate system access termination—reflects poorly on the company's treatment of its workforce. Such practices risk alienating current and prospective talent, particularly in high-stakes, competitive industries where job security and fair treatment are paramount. This event highlights the ongoing tensions between rapid innovation in AI development and the responsible management of human resources behind these technologies.</w:t>
      </w:r>
      <w:r/>
    </w:p>
    <w:p>
      <w:r/>
      <w:r>
        <w:t>On a societal level, as AI systems like Grok become more sophisticated and operate with greater transparency through specialist training, there is potential for broader benefits. More trustworthy AI applications, which interact constructively with users and minimise misinformation and bias, could enhance adoption across critical sectors such as education and healthcare. The shift towards specialist AI tutors might contribute to the development of such reliable systems, potentially fostering greater societal trust in AI technologies in the long run.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https://opentools.ai/news/elon-musks-xai-cuts-500-jobs-in-massive-grok-chatbot-restructuring</w:t>
        </w:r>
      </w:hyperlink>
      <w:r>
        <w:t xml:space="preserve"> - Please view link - unable to able to access data</w:t>
      </w:r>
      <w:r/>
    </w:p>
    <w:p>
      <w:pPr>
        <w:pStyle w:val="ListNumber"/>
        <w:spacing w:line="240" w:lineRule="auto"/>
        <w:ind w:left="720"/>
      </w:pPr>
      <w:r/>
      <w:hyperlink r:id="rId10">
        <w:r>
          <w:rPr>
            <w:color w:val="0000EE"/>
            <w:u w:val="single"/>
          </w:rPr>
          <w:t>https://www.reuters.com/business/musks-xai-lays-off-hundreds-data-annotators-business-insider-reports-2025-09-13/</w:t>
        </w:r>
      </w:hyperlink>
      <w:r>
        <w:t xml:space="preserve"> - Elon Musk's AI firm, xAI, has laid off at least 500 data annotators, according to a report by Business Insider. These workers were crucial in training the company's Grok chatbot by categorising and contextualising data. Employees were informed via email and told they would be paid through the end of their contracts or until November 30, but their access to internal systems would be revoked immediately. xAI stated it plans to expand its specialist AI tutor team by tenfold and is hiring across various domains. The layoffs come shortly after xAI's finance chief, Mike Liberatore, left the company in July after only a few months in the role. Musk established xAI in 2023 to compete with major tech companies in the AI space, criticising them for over-censorship and weak safety protocols.</w:t>
      </w:r>
      <w:r/>
    </w:p>
    <w:p>
      <w:pPr>
        <w:pStyle w:val="ListNumber"/>
        <w:spacing w:line="240" w:lineRule="auto"/>
        <w:ind w:left="720"/>
      </w:pPr>
      <w:r/>
      <w:hyperlink r:id="rId11">
        <w:r>
          <w:rPr>
            <w:color w:val="0000EE"/>
            <w:u w:val="single"/>
          </w:rPr>
          <w:t>https://www.livemint.com/companies/news/elon-musk-s-xai-lays-off-500-from-data-annotation-team-calls-them-not-needed-heres-why-11757758232173.html</w:t>
        </w:r>
      </w:hyperlink>
      <w:r>
        <w:t xml:space="preserve"> - Elon Musk-led artificial intelligence company xAI has reportedly laid off at least 500 employees from its data annotation team, citing a lack of need for them. The firm also announced that it is hiring specialised roles in the same team to train the in-house chatbot Grok. The decision was communicated via late-night emails on Friday, September 12, marking one of the company’s largest workforce cuts to date. The layoffs primarily affected generalist AI tutors, as the company pivots toward building a bigger team of specialist AI tutors.</w:t>
      </w:r>
      <w:r/>
    </w:p>
    <w:p>
      <w:pPr>
        <w:pStyle w:val="ListNumber"/>
        <w:spacing w:line="240" w:lineRule="auto"/>
        <w:ind w:left="720"/>
      </w:pPr>
      <w:r/>
      <w:hyperlink r:id="rId12">
        <w:r>
          <w:rPr>
            <w:color w:val="0000EE"/>
            <w:u w:val="single"/>
          </w:rPr>
          <w:t>https://techcrunch.com/2025/09/13/xai-reportedly-lays-off-500-workers-from-data-annotation-team/</w:t>
        </w:r>
      </w:hyperlink>
      <w:r>
        <w:t xml:space="preserve"> - Elon Musk’s AI startup xAI laid off 500 team members on Friday night, according to internal messages viewed by Business Insider. These emails reportedly announce an immediate 'strategic pivot,' with the company deciding to 'accelerate the expansion and prioritisation of our specialist AI tutors, while scaling back our focus on general AI tutor roles.' The data annotation team, previously xAI’s largest, has been critical to the development of Grok, the company’s AI chatbot, by teaching it to contextualise and categorise raw data. Despite the downsizing, xAI announced on X (formerly Twitter) that it plans to expand its specialist AI tutor team by '10X.'</w:t>
      </w:r>
      <w:r/>
    </w:p>
    <w:p>
      <w:pPr>
        <w:pStyle w:val="ListNumber"/>
        <w:spacing w:line="240" w:lineRule="auto"/>
        <w:ind w:left="720"/>
      </w:pPr>
      <w:r/>
      <w:hyperlink r:id="rId13">
        <w:r>
          <w:rPr>
            <w:color w:val="0000EE"/>
            <w:u w:val="single"/>
          </w:rPr>
          <w:t>https://www.business-standard.com/technology/tech-news/elon-musk-xai-lays-off-500-grok-chatbot-data-annotators-restructure-job-cut-125091300341_1.html</w:t>
        </w:r>
      </w:hyperlink>
      <w:r>
        <w:t xml:space="preserve"> - Elon Musk's xAI has laid off at least 500 data annotators, the largest team working on its Grok chatbot, as the company shifts focus to specialist AI tutors and reorganises roles. The data annotation team, xAI’s largest, helps teach Grok to understand the world by contextualising and categorising raw data. Despite the layoffs, xAI posted on X Friday night that it is hiring and plans to expand its specialist AI tutor team by '10X.'</w:t>
      </w:r>
      <w:r/>
    </w:p>
    <w:p>
      <w:pPr>
        <w:pStyle w:val="ListNumber"/>
        <w:spacing w:line="240" w:lineRule="auto"/>
        <w:ind w:left="720"/>
      </w:pPr>
      <w:r/>
      <w:hyperlink r:id="rId14">
        <w:r>
          <w:rPr>
            <w:color w:val="0000EE"/>
            <w:u w:val="single"/>
          </w:rPr>
          <w:t>https://www.edexlive.com/news/2025/Sep/13/elon-musks-xai-lays-off-500-data-annotation-staff-shifts-focus-to-specialist-ai-tutors</w:t>
        </w:r>
      </w:hyperlink>
      <w:r>
        <w:t xml:space="preserve"> - Elon Musk’s artificial intelligence company, xAI, has laid off over 500 employees from its data annotation team, according to Business Insider. The decision was communicated via late-night emails on Friday, September 12, marking one of the company’s largest workforce cuts to date. The layoffs primarily affected generalist AI tutors, as the company pivots toward building a bigger team of specialist AI tutors. Despite the downsizing, xAI announced on X (formerly Twitter) that it plans to expand its specialist AI tutor team by '10X.'</w:t>
      </w:r>
      <w:r/>
    </w:p>
    <w:p>
      <w:pPr>
        <w:pStyle w:val="ListNumber"/>
        <w:spacing w:line="240" w:lineRule="auto"/>
        <w:ind w:left="720"/>
      </w:pPr>
      <w:r/>
      <w:hyperlink r:id="rId15">
        <w:r>
          <w:rPr>
            <w:color w:val="0000EE"/>
            <w:u w:val="single"/>
          </w:rPr>
          <w:t>https://cybernews.com/ai-news/musks-xai-sacks-hundreds-of-workers-in-charge-of-training-grok/</w:t>
        </w:r>
      </w:hyperlink>
      <w:r>
        <w:t xml:space="preserve"> - Elon Musk’s xAI has laid off at least 500 workers from the data annotation team that is tasked with training Grok AI, according to a recent report by Business Insider. The company notified its workers of the planned overhaul of its team of generalist AI tutors in emails seen by Business Insider. Despite the layoffs, xAI announced on X (formerly Twitter) that it plans to expand its specialist AI tutor team by '10X.'</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opentools.ai/news/elon-musks-xai-cuts-500-jobs-in-massive-grok-chatbot-restructuring" TargetMode="External"/><Relationship Id="rId10" Type="http://schemas.openxmlformats.org/officeDocument/2006/relationships/hyperlink" Target="https://www.reuters.com/business/musks-xai-lays-off-hundreds-data-annotators-business-insider-reports-2025-09-13/" TargetMode="External"/><Relationship Id="rId11" Type="http://schemas.openxmlformats.org/officeDocument/2006/relationships/hyperlink" Target="https://www.livemint.com/companies/news/elon-musk-s-xai-lays-off-500-from-data-annotation-team-calls-them-not-needed-heres-why-11757758232173.html" TargetMode="External"/><Relationship Id="rId12" Type="http://schemas.openxmlformats.org/officeDocument/2006/relationships/hyperlink" Target="https://techcrunch.com/2025/09/13/xai-reportedly-lays-off-500-workers-from-data-annotation-team/" TargetMode="External"/><Relationship Id="rId13" Type="http://schemas.openxmlformats.org/officeDocument/2006/relationships/hyperlink" Target="https://www.business-standard.com/technology/tech-news/elon-musk-xai-lays-off-500-grok-chatbot-data-annotators-restructure-job-cut-125091300341_1.html" TargetMode="External"/><Relationship Id="rId14" Type="http://schemas.openxmlformats.org/officeDocument/2006/relationships/hyperlink" Target="https://www.edexlive.com/news/2025/Sep/13/elon-musks-xai-lays-off-500-data-annotation-staff-shifts-focus-to-specialist-ai-tutors" TargetMode="External"/><Relationship Id="rId15" Type="http://schemas.openxmlformats.org/officeDocument/2006/relationships/hyperlink" Target="https://cybernews.com/ai-news/musks-xai-sacks-hundreds-of-workers-in-charge-of-training-gro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