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MarketWatch seeks tech-focused business reporter to decode financial impacts of technological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MarketWatch is actively recruiting a reporter to join its expanding technology team, focusing specifically on the business of tech—a role that demands a keen understanding of how financial dynamics intersect with corporate strategy within the technology sector. This position invites journalists to cover high-profile technology companies through a financial lens, translating complex corporate earnings, stock movements, and executive strategies into accessible insights for an audience that includes retail investors, traders, and economically engaged readers.</w:t>
      </w:r>
      <w:r/>
    </w:p>
    <w:p>
      <w:r/>
      <w:r>
        <w:t>The reporter will be responsible for breaking news and providing nuanced analysis of developments in artificial intelligence, semiconductor chips, software, and financial technology. Emphasis is placed on understanding how these companies generate revenue, allocate expenditures, and pursue growth opportunities. Articles are expected to not only dissect earnings reports and stock performances but also explore the broader impact of technological innovations on consumers. To enrich coverage, this role requires engaging with a diverse set of experts, including investment managers, technologists, and privacy advocates, to identify emerging trends shaping the industry’s future.</w:t>
      </w:r>
      <w:r/>
    </w:p>
    <w:p>
      <w:r/>
      <w:r>
        <w:t>Candidates for this position should bring one to three years of experience in financial journalism with a robust grasp of corporate filings, capital markets, and business strategies. This expertise will enable them to analyze SEC filings and synthesize earnings reports with clarity and precision, all while crafting stories that offer both immediacy and in-depth context beyond daily headlines. The role demands an ability to conceive unique story ideas, pitch enterprise work, and deliver meticulous and insightful reporting under tight deadlines, all within the fast-paced environment of a major newsroom based in New York.</w:t>
      </w:r>
      <w:r/>
    </w:p>
    <w:p>
      <w:r/>
      <w:r>
        <w:t>MarketWatch’s recruitment aligns with a broader industry trend where influential media groups such as Dow Jones are seeking similarly qualified technology reporters to cover the business aspects of tech companies. These roles emphasize financial literacy combined with a strong understanding of industry trends, highlighting the increasing importance of integrating technological reporting with market analysis. Candidates with experience in stock screening, financial metrics, and valuation, alongside a passion for market-driven stories, are highly sought after.</w:t>
      </w:r>
      <w:r/>
    </w:p>
    <w:p>
      <w:r/>
      <w:r>
        <w:t>Furthermore, there are specialised opportunities within MarketWatch for reporters focusing on specific sectors or personalities, such as covering Elon Musk’s ventures, including Tesla, SpaceX, and related technology enterprises. These roles emphasize fast-paced news coverage, corporate earnings analysis, and the need for a deep interest in sectors like electric vehicles and aerospace.</w:t>
      </w:r>
      <w:r/>
    </w:p>
    <w:p>
      <w:r/>
      <w:r>
        <w:t>Ultimately, MarketWatch’s call for technology reporters reflects the evolving landscape of journalism that blends traditional business reporting with technology expertise, illustrating how technological innovation continuously reshapes markets, investment strategies, and consumer experiences.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https://talkingbiznews.com/biz-news-help-wanted/full-time/marketwatch-com-seeks-a-business-of-tech-reporter/</w:t>
        </w:r>
      </w:hyperlink>
      <w:r>
        <w:t xml:space="preserve"> - Please view link - unable to able to access data</w:t>
      </w:r>
      <w:r/>
    </w:p>
    <w:p>
      <w:pPr>
        <w:pStyle w:val="ListNumber"/>
        <w:spacing w:line="240" w:lineRule="auto"/>
        <w:ind w:left="720"/>
      </w:pPr>
      <w:r/>
      <w:hyperlink r:id="rId11">
        <w:r>
          <w:rPr>
            <w:color w:val="0000EE"/>
            <w:u w:val="single"/>
          </w:rPr>
          <w:t>https://newscorp.com/careers/dow-jones/business-of-tech-reporter/</w:t>
        </w:r>
      </w:hyperlink>
      <w:r>
        <w:t xml:space="preserve"> - Dow Jones is seeking a Business of Tech Reporter to join its technology team. The role involves covering the business aspects of technology companies, including financial analysis, corporate earnings, stock performance, and industry trends. The ideal candidate should have experience in financial journalism, a strong understanding of corporate filings, capital markets, and business strategy. Responsibilities include reporting on major tech companies, analyzing SEC filings, and collaborating with editors and other teams to produce high-quality journalism. The position is based in New York. (</w:t>
      </w:r>
      <w:hyperlink r:id="rId17">
        <w:r>
          <w:rPr>
            <w:color w:val="0000EE"/>
            <w:u w:val="single"/>
          </w:rPr>
          <w:t>newscorp.com</w:t>
        </w:r>
      </w:hyperlink>
      <w:r>
        <w:t>)</w:t>
      </w:r>
      <w:r/>
    </w:p>
    <w:p>
      <w:pPr>
        <w:pStyle w:val="ListNumber"/>
        <w:spacing w:line="240" w:lineRule="auto"/>
        <w:ind w:left="720"/>
      </w:pPr>
      <w:r/>
      <w:hyperlink r:id="rId12">
        <w:r>
          <w:rPr>
            <w:color w:val="0000EE"/>
            <w:u w:val="single"/>
          </w:rPr>
          <w:t>https://www.mediabistro.com/jobs/783902591-marketwatch-tech-reporter-tech-and-investing</w:t>
        </w:r>
      </w:hyperlink>
      <w:r>
        <w:t xml:space="preserve"> - MarketWatch is looking for a Tech Reporter to cover developments in the technology market and provide actionable stock recommendations. The role involves analyzing market trends, screening stocks using valuation metrics, and breaking down complex financial concepts for retail investors. Candidates should have 5-7 years of experience in business writing, a deep understanding of financial and valuation metrics, and the ability to conduct stock screens through platforms like FactSet. The position is based in New York. (</w:t>
      </w:r>
      <w:hyperlink r:id="rId18">
        <w:r>
          <w:rPr>
            <w:color w:val="0000EE"/>
            <w:u w:val="single"/>
          </w:rPr>
          <w:t>mediabistro.com</w:t>
        </w:r>
      </w:hyperlink>
      <w:r>
        <w:t>)</w:t>
      </w:r>
      <w:r/>
    </w:p>
    <w:p>
      <w:pPr>
        <w:pStyle w:val="ListNumber"/>
        <w:spacing w:line="240" w:lineRule="auto"/>
        <w:ind w:left="720"/>
      </w:pPr>
      <w:r/>
      <w:hyperlink r:id="rId13">
        <w:r>
          <w:rPr>
            <w:color w:val="0000EE"/>
            <w:u w:val="single"/>
          </w:rPr>
          <w:t>https://www.mediabistro.com/jobs/752285518-dow-jones-and-company-inc-is-hiring-marketwatch-tech-reporter-tech-and-investing</w:t>
        </w:r>
      </w:hyperlink>
      <w:r>
        <w:t xml:space="preserve"> - Dow Jones is hiring a Tech Reporter for MarketWatch to analyze developments in the technology market and write articles with actionable stock recommendations. Responsibilities include screening stocks using valuation metrics, providing in-depth analysis of major tech companies, and exploring industry questions. Candidates should have 5-7 years of experience in business writing, a deep understanding of financial and valuation metrics, and the ability to conduct stock screens through platforms like FactSet. The position is based in New York. (</w:t>
      </w:r>
      <w:hyperlink r:id="rId19">
        <w:r>
          <w:rPr>
            <w:color w:val="0000EE"/>
            <w:u w:val="single"/>
          </w:rPr>
          <w:t>mediabistro.com</w:t>
        </w:r>
      </w:hyperlink>
      <w:r>
        <w:t>)</w:t>
      </w:r>
      <w:r/>
    </w:p>
    <w:p>
      <w:pPr>
        <w:pStyle w:val="ListNumber"/>
        <w:spacing w:line="240" w:lineRule="auto"/>
        <w:ind w:left="720"/>
      </w:pPr>
      <w:r/>
      <w:hyperlink r:id="rId14">
        <w:r>
          <w:rPr>
            <w:color w:val="0000EE"/>
            <w:u w:val="single"/>
          </w:rPr>
          <w:t>https://dowjones.jobs/new-york-ny/tech-reporter-musk-evs-marketwatch/8E4506BF780B445685DD89AE77DAF759/job/</w:t>
        </w:r>
      </w:hyperlink>
      <w:r>
        <w:t xml:space="preserve"> - MarketWatch is seeking a Tech Reporter to cover the business interests of Elon Musk, including Tesla, SpaceX, X, Neuralink, xAI, and The Boring Company. The role involves providing fast-paced analysis, conducting interviews, crafting headlines, and covering corporate earnings. Candidates should have three to six years of experience writing on consumer-related platforms, fluency in financial markets and technology, and a deep interest in the electric-vehicle and aerospace markets. The position is based in New York. (</w:t>
      </w:r>
      <w:hyperlink r:id="rId20">
        <w:r>
          <w:rPr>
            <w:color w:val="0000EE"/>
            <w:u w:val="single"/>
          </w:rPr>
          <w:t>dowjones.jobs</w:t>
        </w:r>
      </w:hyperlink>
      <w:r>
        <w:t>)</w:t>
      </w:r>
      <w:r/>
    </w:p>
    <w:p>
      <w:pPr>
        <w:pStyle w:val="ListNumber"/>
        <w:spacing w:line="240" w:lineRule="auto"/>
        <w:ind w:left="720"/>
      </w:pPr>
      <w:r/>
      <w:hyperlink r:id="rId15">
        <w:r>
          <w:rPr>
            <w:color w:val="0000EE"/>
            <w:u w:val="single"/>
          </w:rPr>
          <w:t>https://builtin.com/job/tech-reporter-musk-evs/4703396</w:t>
        </w:r>
      </w:hyperlink>
      <w:r>
        <w:t xml:space="preserve"> - Dow Jones is hiring a Tech Reporter for MarketWatch to cover the business interests of Elon Musk, including Tesla, SpaceX, X, Neuralink, xAI, and The Boring Company. Responsibilities include providing fast-paced analysis, conducting interviews, crafting headlines, and covering corporate earnings. Candidates should have three to six years of experience writing on consumer-related platforms, fluency in financial markets and technology, and a deep interest in the electric-vehicle and aerospace markets. The position is based in New York. (</w:t>
      </w:r>
      <w:hyperlink r:id="rId21">
        <w:r>
          <w:rPr>
            <w:color w:val="0000EE"/>
            <w:u w:val="single"/>
          </w:rPr>
          <w:t>builtin.com</w:t>
        </w:r>
      </w:hyperlink>
      <w:r>
        <w:t>)</w:t>
      </w:r>
      <w:r/>
    </w:p>
    <w:p>
      <w:pPr>
        <w:pStyle w:val="ListNumber"/>
        <w:spacing w:line="240" w:lineRule="auto"/>
        <w:ind w:left="720"/>
      </w:pPr>
      <w:r/>
      <w:hyperlink r:id="rId10">
        <w:r>
          <w:rPr>
            <w:color w:val="0000EE"/>
            <w:u w:val="single"/>
          </w:rPr>
          <w:t>https://www.tealhq.com/job/tech-reporter-market-watch_4ceccb44-20e1-490a-900d-81ad9908de82</w:t>
        </w:r>
      </w:hyperlink>
      <w:r>
        <w:t xml:space="preserve"> - MarketWatch is searching for a Tech Reporter to cover breaking news and provide analysis on major tech companies like Apple, Amazon, Google, Meta, and Microsoft. The role involves reporting on a broad range of technology companies, writing clear financial news and analysis, analyzing financial statements, and developing original enterprise stories. Candidates should have 1-3 years of experience writing about the intersection of technology and the stock market, fluency in corporate finance and accounting, and a deep interest in technology. The position is based in New York. (</w:t>
      </w:r>
      <w:hyperlink r:id="rId22">
        <w:r>
          <w:rPr>
            <w:color w:val="0000EE"/>
            <w:u w:val="single"/>
          </w:rPr>
          <w:t>tealhq.com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alkingbiznews.com/biz-news-help-wanted/full-time/marketwatch-com-seeks-a-business-of-tech-reporter/" TargetMode="External"/><Relationship Id="rId10" Type="http://schemas.openxmlformats.org/officeDocument/2006/relationships/hyperlink" Target="https://www.tealhq.com/job/tech-reporter-market-watch_4ceccb44-20e1-490a-900d-81ad9908de82" TargetMode="External"/><Relationship Id="rId11" Type="http://schemas.openxmlformats.org/officeDocument/2006/relationships/hyperlink" Target="https://newscorp.com/careers/dow-jones/business-of-tech-reporter/" TargetMode="External"/><Relationship Id="rId12" Type="http://schemas.openxmlformats.org/officeDocument/2006/relationships/hyperlink" Target="https://www.mediabistro.com/jobs/783902591-marketwatch-tech-reporter-tech-and-investing" TargetMode="External"/><Relationship Id="rId13" Type="http://schemas.openxmlformats.org/officeDocument/2006/relationships/hyperlink" Target="https://www.mediabistro.com/jobs/752285518-dow-jones-and-company-inc-is-hiring-marketwatch-tech-reporter-tech-and-investing" TargetMode="External"/><Relationship Id="rId14" Type="http://schemas.openxmlformats.org/officeDocument/2006/relationships/hyperlink" Target="https://dowjones.jobs/new-york-ny/tech-reporter-musk-evs-marketwatch/8E4506BF780B445685DD89AE77DAF759/job/" TargetMode="External"/><Relationship Id="rId15" Type="http://schemas.openxmlformats.org/officeDocument/2006/relationships/hyperlink" Target="https://builtin.com/job/tech-reporter-musk-evs/4703396" TargetMode="External"/><Relationship Id="rId16" Type="http://schemas.openxmlformats.org/officeDocument/2006/relationships/hyperlink" Target="https://www.noahwire.com" TargetMode="External"/><Relationship Id="rId17" Type="http://schemas.openxmlformats.org/officeDocument/2006/relationships/hyperlink" Target="https://newscorp.com/careers/dow-jones/business-of-tech-reporter/?utm_source=openai" TargetMode="External"/><Relationship Id="rId18" Type="http://schemas.openxmlformats.org/officeDocument/2006/relationships/hyperlink" Target="https://www.mediabistro.com/jobs/783902591-marketwatch-tech-reporter-tech-and-investing?utm_source=openai" TargetMode="External"/><Relationship Id="rId19" Type="http://schemas.openxmlformats.org/officeDocument/2006/relationships/hyperlink" Target="https://www.mediabistro.com/jobs/752285518-dow-jones-and-company-inc-is-hiring-marketwatch-tech-reporter-tech-and-investing?utm_source=openai" TargetMode="External"/><Relationship Id="rId20" Type="http://schemas.openxmlformats.org/officeDocument/2006/relationships/hyperlink" Target="https://dowjones.jobs/new-york-ny/tech-reporter-musk-evs-marketwatch/8E4506BF780B445685DD89AE77DAF759/job/?utm_source=openai" TargetMode="External"/><Relationship Id="rId21" Type="http://schemas.openxmlformats.org/officeDocument/2006/relationships/hyperlink" Target="https://builtin.com/job/tech-reporter-musk-evs/4703396?utm_source=openai" TargetMode="External"/><Relationship Id="rId22" Type="http://schemas.openxmlformats.org/officeDocument/2006/relationships/hyperlink" Target="https://www.tealhq.com/job/tech-reporter-market-watch_4ceccb44-20e1-490a-900d-81ad9908de8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