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NineSmart partners with Cushman &amp; Wakefield to launch robotics-driven smart property management in Hong Kong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NineSmart Limited has gained recognition as an incubatee at Cyberport and announced a partnership with Cushman &amp; Wakefield Property Management to advance smart property management solutions, with a robotics solution scheduled for launch in October. This collaboration reflects the growing momentum of PropTech innovations, particularly within the residential sector, aimed at enhancing security, operational efficiency, and resident experience.</w:t>
      </w:r>
      <w:r/>
    </w:p>
    <w:p>
      <w:r/>
      <w:r>
        <w:t>Central to NineSmart’s offering is their Smart Residence platform, an IoT-based system that connects a building's amenities to the cloud, allowing residents seamless control and reservation capability through a mobile app. Features include secure QR code access for residents and visitors, integration with smart intercoms to strengthen communication between visitors and residents, and online booking with integrated e-payment for facilities, streamlining routines such as clubhouse and elevator use. Notably, the system interfaces directly with traditional electric locks and intercoms via QR/NFC scanners, circumventing the need for expensive hardware replacements and reducing installation costs by approximately 70% by utilising existing building wiring and IoT wireless modules. The design also avoids the requirement for dedicated server rooms by fitting IoT controllers discreetly into existing electrical cabinets, facilitating easier deployment in older buildings.</w:t>
      </w:r>
      <w:r/>
    </w:p>
    <w:p>
      <w:r/>
      <w:r>
        <w:t>The innovative use of dynamic and visitor QR codes enables residents to generate temporary access for visitors without onsite gatekeeper verification, improving convenience and security. Complementing these features, a mobile app delivers real-time news, notifications, and facility booking data to residents. Property managers can leverage an administrative dashboard to monitor bookings, resident management, notifications, and overall system settings, thereby enhancing operational transparency and control.</w:t>
      </w:r>
      <w:r/>
    </w:p>
    <w:p>
      <w:r/>
      <w:r>
        <w:t>NineSmart’s co-founders, Ryan Ip and Lucas Mo, have highlighted the platform’s role in addressing significant gaps in Hong Kong’s PropTech market. They emphasise the potential of such technologies to revolutionise building management and resident lifestyle through contactless, integrated solutions that align with modern expectations of security and convenience. The company has actively showcased its innovations at industry events including InnoEX and the International Property Management &amp; Procurement Expo (PropEx), reflecting its commitment to spearheading PropTech advancement in the region.</w:t>
      </w:r>
      <w:r/>
    </w:p>
    <w:p>
      <w:r/>
      <w:r>
        <w:t>Further complementing their product lineup, NineSmart recently formed a partnership with Uniforce to jointly present integrated smart property and security solutions at the Build4Asia 2025 exhibition. This collaboration merges NineSmart’s IoT and AI-driven Smart Property platform—encompassing access control, booking, intercom, elevator access, and visitor registration—with Uniforce’s high-definition CCTV and car park systems. This combined solution aims to deliver holistic property management capabilities across residential, commercial, and clubhouse environments, enhancing security, operational efficiency, and user experience.</w:t>
      </w:r>
      <w:r/>
    </w:p>
    <w:p>
      <w:r/>
      <w:r>
        <w:t>In summary, NineSmart’s initiatives underscore a significant shift towards IoT-enabled, contactless property management, which not only enhances security and user convenience but also optimises operational costs and management efficiency. Their innovations come at a time when the property sector increasingly demands integrated digital solutions, particularly in dense urban centres like Hong Kong where managing high-rise residential buildings efficiently is a pressing challenge.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https://www.media-outreach.com/news/hong-kong/2025/09/15/409285/ninesmart-recognized-as-a-cyberport-incubatee-partners-with-cushman-wakefield-property-management-to-promote-smart-property-management-launching-robotics-solution-in-october/</w:t>
        </w:r>
      </w:hyperlink>
      <w:r>
        <w:t xml:space="preserve"> - Please view link - unable to able to access data</w:t>
      </w:r>
      <w:r/>
    </w:p>
    <w:p>
      <w:pPr>
        <w:pStyle w:val="ListNumber"/>
        <w:spacing w:line="240" w:lineRule="auto"/>
        <w:ind w:left="720"/>
      </w:pPr>
      <w:r/>
      <w:hyperlink r:id="rId13">
        <w:r>
          <w:rPr>
            <w:color w:val="0000EE"/>
            <w:u w:val="single"/>
          </w:rPr>
          <w:t>https://ninesmart.io/news-001/</w:t>
        </w:r>
      </w:hyperlink>
      <w:r>
        <w:t xml:space="preserve"> - NineSmart Limited has launched Smart Residence, a contactless access and facilities booking solution for residential buildings. This IoT-based system connects residential amenities to the cloud, enabling residents to control and reserve facilities via a mobile app. Features include kiosks with smart intercom systems at building entrances, access to public area doors, mailboxes, and elevators, as well as self-serve kiosks at clubhouses for booking and e-payment. The Smart Residence app also allows residents to generate temporary QR codes for visitors, eliminating the need for onsite verification by building guards. Co-founder Ryan Ip highlighted the potential of PropTech and the company's commitment to developing cutting-edge solutions. Co-founder Lucas Mo emphasized that Smart Residence addresses a crucial gap in Hong Kong's PropTech market. The company has participated in events like InnoEX and plans to exhibit at the International Property Management &amp; Procurement Expo (PropEx) in August to showcase advancements in PropTech. (</w:t>
      </w:r>
      <w:hyperlink r:id="rId16">
        <w:r>
          <w:rPr>
            <w:color w:val="0000EE"/>
            <w:u w:val="single"/>
          </w:rPr>
          <w:t>ninesmart.io</w:t>
        </w:r>
      </w:hyperlink>
      <w:r>
        <w:t>)</w:t>
      </w:r>
      <w:r/>
    </w:p>
    <w:p>
      <w:pPr>
        <w:pStyle w:val="ListNumber"/>
        <w:spacing w:line="240" w:lineRule="auto"/>
        <w:ind w:left="720"/>
      </w:pPr>
      <w:r/>
      <w:hyperlink r:id="rId11">
        <w:r>
          <w:rPr>
            <w:color w:val="0000EE"/>
            <w:u w:val="single"/>
          </w:rPr>
          <w:t>https://ninesmart.io/smart-residence/</w:t>
        </w:r>
      </w:hyperlink>
      <w:r>
        <w:t xml:space="preserve"> - NineSmart's Smart Residence is an IoT solution that connects residential amenities to the cloud, allowing residents to control and reserve facilities through a mobile app. Key features include dynamic profile QR codes for residents, visitor QR codes for temporary access, video intercom functionality, facility booking with e-payment integration, and real-time news and notices. The admin panel offers a dashboard for daily visual data, booking information, facility settings, notifications, resident management, and general configurations. This solution aims to enhance property management efficiency and provide an innovative living experience for residents. (</w:t>
      </w:r>
      <w:hyperlink r:id="rId17">
        <w:r>
          <w:rPr>
            <w:color w:val="0000EE"/>
            <w:u w:val="single"/>
          </w:rPr>
          <w:t>ninesmart.io</w:t>
        </w:r>
      </w:hyperlink>
      <w:r>
        <w:t>)</w:t>
      </w:r>
      <w:r/>
    </w:p>
    <w:p>
      <w:pPr>
        <w:pStyle w:val="ListNumber"/>
        <w:spacing w:line="240" w:lineRule="auto"/>
        <w:ind w:left="720"/>
      </w:pPr>
      <w:r/>
      <w:hyperlink r:id="rId10">
        <w:r>
          <w:rPr>
            <w:color w:val="0000EE"/>
            <w:u w:val="single"/>
          </w:rPr>
          <w:t>https://www.siamnews.net/pr-news/ninesmart-and-uniforce-launch-integrated-smart-property-and-security-solutions-at-build4asia-2025/</w:t>
        </w:r>
      </w:hyperlink>
      <w:r>
        <w:t xml:space="preserve"> - NineSmart and Uniforce have partnered to showcase integrated smart property and security solutions at the Build4Asia 2025 exhibition. Their joint display combines NineSmart's Smart Property platform, which utilizes IoT and AI technologies to integrate access control, facility booking, video intercom, elevator access, and visitor registration into a single cloud platform, with Uniforce's advanced high-definition CCTV and car park systems. This collaboration aims to provide a comprehensive solution for modern property management, enhancing efficiency, sustainability, and user experience in residential, commercial, and clubhouse environments. (</w:t>
      </w:r>
      <w:hyperlink r:id="rId18">
        <w:r>
          <w:rPr>
            <w:color w:val="0000EE"/>
            <w:u w:val="single"/>
          </w:rPr>
          <w:t>siamnews.net</w:t>
        </w:r>
      </w:hyperlink>
      <w:r>
        <w:t>)</w:t>
      </w:r>
      <w:r/>
    </w:p>
    <w:p>
      <w:pPr>
        <w:pStyle w:val="ListNumber"/>
        <w:spacing w:line="240" w:lineRule="auto"/>
        <w:ind w:left="720"/>
      </w:pPr>
      <w:r/>
      <w:hyperlink r:id="rId12">
        <w:r>
          <w:rPr>
            <w:color w:val="0000EE"/>
            <w:u w:val="single"/>
          </w:rPr>
          <w:t>https://businessdailymedia.com/business-news/news-from-asia/25657-proptech-solutions-provider-ninesmart-launches-smart-residence</w:t>
        </w:r>
      </w:hyperlink>
      <w:r>
        <w:t xml:space="preserve"> - NineSmart Limited has introduced Smart Residence, a contactless access and facilities booking solution for residential buildings. This IoT-based system connects residential amenities to the cloud, enabling residents to control and reserve facilities via a mobile app. Features include kiosks with smart intercom systems at building entrances, access to public area doors, mailboxes, and elevators, as well as self-serve kiosks at clubhouses for booking and e-payment. The Smart Residence app also allows residents to generate temporary QR codes for visitors, eliminating the need for onsite verification by building guards. Co-founder Ryan Ip highlighted the potential of PropTech and the company's commitment to developing cutting-edge solutions. Co-founder Lucas Mo emphasized that Smart Residence addresses a crucial gap in Hong Kong's PropTech market. The company has participated in events like InnoEX and plans to exhibit at the International Property Management &amp; Procurement Expo (PropEx) in August to showcase advancements in PropTech. (</w:t>
      </w:r>
      <w:hyperlink r:id="rId19">
        <w:r>
          <w:rPr>
            <w:color w:val="0000EE"/>
            <w:u w:val="single"/>
          </w:rPr>
          <w:t>businessdailymedia.com</w:t>
        </w:r>
      </w:hyperlink>
      <w:r>
        <w:t>)</w:t>
      </w:r>
      <w:r/>
    </w:p>
    <w:p>
      <w:pPr>
        <w:pStyle w:val="ListNumber"/>
        <w:spacing w:line="240" w:lineRule="auto"/>
        <w:ind w:left="720"/>
      </w:pPr>
      <w:r/>
      <w:hyperlink r:id="rId14">
        <w:r>
          <w:rPr>
            <w:color w:val="0000EE"/>
            <w:u w:val="single"/>
          </w:rPr>
          <w:t>https://www.aibriefingroom.com/ai-applications/2023/04/proptech-solutions-provider-ninesmart-launches-smart-residence/</w:t>
        </w:r>
      </w:hyperlink>
      <w:r>
        <w:t xml:space="preserve"> - NineSmart Limited has launched Smart Residence, a contactless access and facilities booking solution for residential buildings. This IoT-based system connects residential amenities to the cloud, enabling residents to control and reserve facilities via a mobile app. Features include kiosks with smart intercom systems at building entrances, access to public area doors, mailboxes, and elevators, as well as self-serve kiosks at clubhouses for booking and e-payment. The Smart Residence app also allows residents to generate temporary QR codes for visitors, eliminating the need for onsite verification by building guards. Co-founder Ryan Ip highlighted the potential of PropTech and the company's commitment to developing cutting-edge solutions. Co-founder Lucas Mo emphasized that Smart Residence addresses a crucial gap in Hong Kong's PropTech market. The company has participated in events like InnoEX and plans to exhibit at the International Property Management &amp; Procurement Expo (PropEx) in August to showcase advancements in PropTech. (</w:t>
      </w:r>
      <w:hyperlink r:id="rId20">
        <w:r>
          <w:rPr>
            <w:color w:val="0000EE"/>
            <w:u w:val="single"/>
          </w:rPr>
          <w:t>aibriefingroom.com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dia-outreach.com/news/hong-kong/2025/09/15/409285/ninesmart-recognized-as-a-cyberport-incubatee-partners-with-cushman-wakefield-property-management-to-promote-smart-property-management-launching-robotics-solution-in-october/" TargetMode="External"/><Relationship Id="rId10" Type="http://schemas.openxmlformats.org/officeDocument/2006/relationships/hyperlink" Target="https://www.siamnews.net/pr-news/ninesmart-and-uniforce-launch-integrated-smart-property-and-security-solutions-at-build4asia-2025/" TargetMode="External"/><Relationship Id="rId11" Type="http://schemas.openxmlformats.org/officeDocument/2006/relationships/hyperlink" Target="https://ninesmart.io/smart-residence/" TargetMode="External"/><Relationship Id="rId12" Type="http://schemas.openxmlformats.org/officeDocument/2006/relationships/hyperlink" Target="https://businessdailymedia.com/business-news/news-from-asia/25657-proptech-solutions-provider-ninesmart-launches-smart-residence" TargetMode="External"/><Relationship Id="rId13" Type="http://schemas.openxmlformats.org/officeDocument/2006/relationships/hyperlink" Target="https://ninesmart.io/news-001/" TargetMode="External"/><Relationship Id="rId14" Type="http://schemas.openxmlformats.org/officeDocument/2006/relationships/hyperlink" Target="https://www.aibriefingroom.com/ai-applications/2023/04/proptech-solutions-provider-ninesmart-launches-smart-residence/" TargetMode="External"/><Relationship Id="rId15" Type="http://schemas.openxmlformats.org/officeDocument/2006/relationships/hyperlink" Target="https://www.noahwire.com" TargetMode="External"/><Relationship Id="rId16" Type="http://schemas.openxmlformats.org/officeDocument/2006/relationships/hyperlink" Target="https://ninesmart.io/news-001/?utm_source=openai" TargetMode="External"/><Relationship Id="rId17" Type="http://schemas.openxmlformats.org/officeDocument/2006/relationships/hyperlink" Target="https://ninesmart.io/smart-residence/?utm_source=openai" TargetMode="External"/><Relationship Id="rId18" Type="http://schemas.openxmlformats.org/officeDocument/2006/relationships/hyperlink" Target="https://www.siamnews.net/pr-news/ninesmart-and-uniforce-launch-integrated-smart-property-and-security-solutions-at-build4asia-2025/?utm_source=openai" TargetMode="External"/><Relationship Id="rId19" Type="http://schemas.openxmlformats.org/officeDocument/2006/relationships/hyperlink" Target="https://businessdailymedia.com/business-news/news-from-asia/25657-proptech-solutions-provider-ninesmart-launches-smart-residence?utm_source=openai" TargetMode="External"/><Relationship Id="rId20" Type="http://schemas.openxmlformats.org/officeDocument/2006/relationships/hyperlink" Target="https://www.aibriefingroom.com/ai-applications/2023/04/proptech-solutions-provider-ninesmart-launches-smart-residen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