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Channel 4's groundbreaking AI presenter sparks debate on the future of media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October 20, 2025, Channel 4's investigative programme Dispatches broke new ground by airing the UK’s first television show hosted entirely by an AI-generated presenter. The special episode, titled "Will AI Take My Job?", explored the profound impact of artificial intelligence on various professions, including law, medicine, fashion, and music. The programme examined how AI automation is reshaping workplaces, highlighting both the opportunities and challenges that arise as machines increasingly perform tasks once done by humans.</w:t>
      </w:r>
      <w:r/>
    </w:p>
    <w:p>
      <w:r/>
      <w:r>
        <w:t>The AI presenter—comprising her face, voice, and movements—was created without any real-world filming, utilising advanced technology developed by AI fashion brand Seraphinne Vallora for Kalel Productions. Throughout the broadcast, viewers were unaware that the anchor was not human, with the revelation disclosed only at the end of the show. This creative choice served to underscore issues of trust and authenticity in the digital age.</w:t>
      </w:r>
      <w:r/>
    </w:p>
    <w:p>
      <w:r/>
      <w:r>
        <w:t>Channel 4 stated that the programme adhered strictly to its editorial guidelines surrounding transparency and ethical AI use, emphasising that the AI presenter was a one-time demonstration rather than a permanent fixture. Louisa Compton, Channel 4’s head of news and current affairs, described the experiment as a powerful illustration designed to provoke public debate about the potential risks and benefits of AI within the media industry.</w:t>
      </w:r>
      <w:r/>
    </w:p>
    <w:p>
      <w:r/>
      <w:r>
        <w:t>The episode further reported that nearly 75% of UK business leaders have already adopted AI technologies to undertake tasks previously performed by employees, a statistic reflecting widespread automation trends across sectors. This integration of AI in daily work life has fueled growing concerns about job displacement, even as new roles emerge to manage and develop AI systems.</w:t>
      </w:r>
      <w:r/>
    </w:p>
    <w:p>
      <w:r/>
      <w:r>
        <w:t>The innovative broadcast highlighted a pivotal moment for television and journalism, where questions about the authenticity of content and the role of human presenters come to the fore. While Channel 4 does not intend to make AI anchors routine, the demonstration offered a glimpse into the evolving landscape of media production influenced by rapidly progressing AI technology.</w:t>
      </w:r>
      <w:r/>
    </w:p>
    <w:p>
      <w:r/>
      <w:r>
        <w:t>In this context, the Dispatches episode stands not just as a technological milestone, but as a timely conversation starter about the societal implications of AI in the workforce and the media, balancing fascination with caution as the digital future unfolds.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4">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[4]</w:t>
        </w:r>
      </w:hyperlink>
      <w:r>
        <w:t xml:space="preserve">, </w:t>
      </w:r>
      <w:hyperlink r:id="rId14">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https://www.techinasia.com/news/uks-channel-4-airs-first-tv-show-with-ai-generated-presenter</w:t>
        </w:r>
      </w:hyperlink>
      <w:r>
        <w:t xml:space="preserve"> - Please view link - unable to able to access data</w:t>
      </w:r>
      <w:r/>
    </w:p>
    <w:p>
      <w:pPr>
        <w:pStyle w:val="ListNumber"/>
        <w:spacing w:line="240" w:lineRule="auto"/>
        <w:ind w:left="720"/>
      </w:pPr>
      <w:r/>
      <w:hyperlink r:id="rId10">
        <w:r>
          <w:rPr>
            <w:color w:val="0000EE"/>
            <w:u w:val="single"/>
          </w:rPr>
          <w:t>https://www.televisual.com/news/dispatches-is-first-tv-show-to-use-an-ai-presenter/</w:t>
        </w:r>
      </w:hyperlink>
      <w:r>
        <w:t xml:space="preserve"> - Channel 4's 'Dispatches' aired a special episode titled 'Will AI Take My Job?' on October 20, 2025, featuring an AI-generated presenter. The programme investigated how AI automation is reshaping various professions, including medicine, law, fashion, and music. At the end of the broadcast, it was revealed that the presenter was entirely AI-generated, with their face, voice, and movements created using AI technology without any real-world filming. The AI anchor was produced by AI fashion brand Seraphinne Vallora for Kalel Productions, highlighting the potential and risks of AI in media. Channel 4 stated that this was a one-time demonstration and does not plan to make a habit of using AI presenters. (</w:t>
      </w:r>
      <w:hyperlink r:id="rId17">
        <w:r>
          <w:rPr>
            <w:color w:val="0000EE"/>
            <w:u w:val="single"/>
          </w:rPr>
          <w:t>televisual.com</w:t>
        </w:r>
      </w:hyperlink>
      <w:r>
        <w:t>)</w:t>
      </w:r>
      <w:r/>
    </w:p>
    <w:p>
      <w:pPr>
        <w:pStyle w:val="ListNumber"/>
        <w:spacing w:line="240" w:lineRule="auto"/>
        <w:ind w:left="720"/>
      </w:pPr>
      <w:r/>
      <w:hyperlink r:id="rId11">
        <w:r>
          <w:rPr>
            <w:color w:val="0000EE"/>
            <w:u w:val="single"/>
          </w:rPr>
          <w:t>https://www.thewrap.com/ai-generated-news-anchor-hosts-uk-channel-4-special/</w:t>
        </w:r>
      </w:hyperlink>
      <w:r>
        <w:t xml:space="preserve"> - On October 20, 2025, Channel 4 aired a special broadcast titled 'Will AI Take My Job?' hosted entirely by an AI-generated news anchor. The programme explored how artificial intelligence is transforming workplaces across various industries, including law, music, fashion, and medicine. At the conclusion of the broadcast, the AI presenter revealed that she was entirely AI-generated, with her image and voice created using AI technology. The special was part of the 'Dispatches' documentary programme, marking Channel 4 as the first British television show to feature an AI presenter. (</w:t>
      </w:r>
      <w:hyperlink r:id="rId18">
        <w:r>
          <w:rPr>
            <w:color w:val="0000EE"/>
            <w:u w:val="single"/>
          </w:rPr>
          <w:t>thewrap.com</w:t>
        </w:r>
      </w:hyperlink>
      <w:r>
        <w:t>)</w:t>
      </w:r>
      <w:r/>
    </w:p>
    <w:p>
      <w:pPr>
        <w:pStyle w:val="ListNumber"/>
        <w:spacing w:line="240" w:lineRule="auto"/>
        <w:ind w:left="720"/>
      </w:pPr>
      <w:r/>
      <w:hyperlink r:id="rId12">
        <w:r>
          <w:rPr>
            <w:color w:val="0000EE"/>
            <w:u w:val="single"/>
          </w:rPr>
          <w:t>https://www.ireland-live.ie/news/uk/1923775/channel-4s-dispatches-claims-to-be-first-british-programme-to-use-ai-presenter.html</w:t>
        </w:r>
      </w:hyperlink>
      <w:r>
        <w:t xml:space="preserve"> - Channel 4's 'Dispatches' aired a special episode titled 'Will AI Take My Job?' on October 20, 2025, featuring an AI-generated presenter. The programme investigated how AI automation is changing workplaces across various industries, including law, music, fashion, and medicine. At the end of the broadcast, it was revealed that the presenter was entirely AI-generated, with her image and voice created using AI technology. The stunt aimed to raise questions about trust and authenticity in the digital age, with Channel 4 stating that it will not be using AI presenters regularly. (</w:t>
      </w:r>
      <w:hyperlink r:id="rId19">
        <w:r>
          <w:rPr>
            <w:color w:val="0000EE"/>
            <w:u w:val="single"/>
          </w:rPr>
          <w:t>ireland-live.ie</w:t>
        </w:r>
      </w:hyperlink>
      <w:r>
        <w:t>)</w:t>
      </w:r>
      <w:r/>
    </w:p>
    <w:p>
      <w:pPr>
        <w:pStyle w:val="ListNumber"/>
        <w:spacing w:line="240" w:lineRule="auto"/>
        <w:ind w:left="720"/>
      </w:pPr>
      <w:r/>
      <w:hyperlink r:id="rId14">
        <w:r>
          <w:rPr>
            <w:color w:val="0000EE"/>
            <w:u w:val="single"/>
          </w:rPr>
          <w:t>https://www.standard.co.uk/showbiz/celebrity-news/british-b1253943.html</w:t>
        </w:r>
      </w:hyperlink>
      <w:r>
        <w:t xml:space="preserve"> - Channel 4's 'Dispatches' aired a special episode titled 'Will AI Take My Job?' on October 20, 2025, featuring an AI-generated presenter. The programme investigated how AI automation is changing workplaces across various industries, including law, music, fashion, and medicine. At the end of the broadcast, it was revealed that the presenter was entirely AI-generated, with her image and voice created using AI technology. The stunt aimed to raise questions about trust and authenticity in the digital age, with Channel 4 stating that it will not be using AI presenters regularly. (</w:t>
      </w:r>
      <w:hyperlink r:id="rId20">
        <w:r>
          <w:rPr>
            <w:color w:val="0000EE"/>
            <w:u w:val="single"/>
          </w:rPr>
          <w:t>standard.co.uk</w:t>
        </w:r>
      </w:hyperlink>
      <w:r>
        <w:t>)</w:t>
      </w:r>
      <w:r/>
    </w:p>
    <w:p>
      <w:pPr>
        <w:pStyle w:val="ListNumber"/>
        <w:spacing w:line="240" w:lineRule="auto"/>
        <w:ind w:left="720"/>
      </w:pPr>
      <w:r/>
      <w:hyperlink r:id="rId15">
        <w:r>
          <w:rPr>
            <w:color w:val="0000EE"/>
            <w:u w:val="single"/>
          </w:rPr>
          <w:t>https://www.tvmaze.com/episodes/3399685/dispatches-2025-10-20-will-ai-take-my-job</w:t>
        </w:r>
      </w:hyperlink>
      <w:r>
        <w:t xml:space="preserve"> - Channel 4's 'Dispatches' aired a special episode titled 'Will AI Take My Job?' on October 20, 2025, featuring an AI-generated presenter. The programme investigated how AI automation is changing workplaces across various industries, including law, music, fashion, and medicine. At the end of the broadcast, it was revealed that the presenter was entirely AI-generated, with her image and voice created using AI technology. The stunt aimed to raise questions about trust and authenticity in the digital age, with Channel 4 stating that it will not be using AI presenters regularly. (</w:t>
      </w:r>
      <w:hyperlink r:id="rId21">
        <w:r>
          <w:rPr>
            <w:color w:val="0000EE"/>
            <w:u w:val="single"/>
          </w:rPr>
          <w:t>tvmaze.com</w:t>
        </w:r>
      </w:hyperlink>
      <w:r>
        <w:t>)</w:t>
      </w:r>
      <w:r/>
    </w:p>
    <w:p>
      <w:pPr>
        <w:pStyle w:val="ListNumber"/>
        <w:spacing w:line="240" w:lineRule="auto"/>
        <w:ind w:left="720"/>
      </w:pPr>
      <w:r/>
      <w:hyperlink r:id="rId13">
        <w:r>
          <w:rPr>
            <w:color w:val="0000EE"/>
            <w:u w:val="single"/>
          </w:rPr>
          <w:t>https://www.broadcastnow.co.uk/channel-4/dispatches-becomes-first-uk-programme-to-use-ai-presenter/5210074.article</w:t>
        </w:r>
      </w:hyperlink>
      <w:r>
        <w:t xml:space="preserve"> - Channel 4's 'Dispatches' aired a special episode titled 'Will AI Take My Job?' on October 20, 2025, featuring an AI-generated presenter. The programme investigated how AI automation is reshaping various professions, including medicine, law, fashion, and music. At the end of the broadcast, it was revealed that the presenter was entirely AI-generated, with their face, voice, and movements created using AI technology without any real-world filming. The AI anchor was produced by AI fashion brand Seraphinne Vallora for Kalel Productions, highlighting the potential and risks of AI in media. Channel 4 stated that this was a one-time demonstration and does not plan to make a habit of using AI presenters. (</w:t>
      </w:r>
      <w:hyperlink r:id="rId22">
        <w:r>
          <w:rPr>
            <w:color w:val="0000EE"/>
            <w:u w:val="single"/>
          </w:rPr>
          <w:t>broadcastnow.co.uk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chinasia.com/news/uks-channel-4-airs-first-tv-show-with-ai-generated-presenter" TargetMode="External"/><Relationship Id="rId10" Type="http://schemas.openxmlformats.org/officeDocument/2006/relationships/hyperlink" Target="https://www.televisual.com/news/dispatches-is-first-tv-show-to-use-an-ai-presenter/" TargetMode="External"/><Relationship Id="rId11" Type="http://schemas.openxmlformats.org/officeDocument/2006/relationships/hyperlink" Target="https://www.thewrap.com/ai-generated-news-anchor-hosts-uk-channel-4-special/" TargetMode="External"/><Relationship Id="rId12" Type="http://schemas.openxmlformats.org/officeDocument/2006/relationships/hyperlink" Target="https://www.ireland-live.ie/news/uk/1923775/channel-4s-dispatches-claims-to-be-first-british-programme-to-use-ai-presenter.html" TargetMode="External"/><Relationship Id="rId13" Type="http://schemas.openxmlformats.org/officeDocument/2006/relationships/hyperlink" Target="https://www.broadcastnow.co.uk/channel-4/dispatches-becomes-first-uk-programme-to-use-ai-presenter/5210074.article" TargetMode="External"/><Relationship Id="rId14" Type="http://schemas.openxmlformats.org/officeDocument/2006/relationships/hyperlink" Target="https://www.standard.co.uk/showbiz/celebrity-news/british-b1253943.html" TargetMode="External"/><Relationship Id="rId15" Type="http://schemas.openxmlformats.org/officeDocument/2006/relationships/hyperlink" Target="https://www.tvmaze.com/episodes/3399685/dispatches-2025-10-20-will-ai-take-my-job" TargetMode="External"/><Relationship Id="rId16" Type="http://schemas.openxmlformats.org/officeDocument/2006/relationships/hyperlink" Target="https://www.noahwire.com" TargetMode="External"/><Relationship Id="rId17" Type="http://schemas.openxmlformats.org/officeDocument/2006/relationships/hyperlink" Target="https://www.televisual.com/news/dispatches-is-first-tv-show-to-use-an-ai-presenter/?utm_source=openai" TargetMode="External"/><Relationship Id="rId18" Type="http://schemas.openxmlformats.org/officeDocument/2006/relationships/hyperlink" Target="https://www.thewrap.com/ai-generated-news-anchor-hosts-uk-channel-4-special/?utm_source=openai" TargetMode="External"/><Relationship Id="rId19" Type="http://schemas.openxmlformats.org/officeDocument/2006/relationships/hyperlink" Target="https://www.ireland-live.ie/news/uk/1923775/channel-4s-dispatches-claims-to-be-first-british-programme-to-use-ai-presenter.html?utm_source=openai" TargetMode="External"/><Relationship Id="rId20" Type="http://schemas.openxmlformats.org/officeDocument/2006/relationships/hyperlink" Target="https://www.standard.co.uk/showbiz/celebrity-news/british-b1253943.html?utm_source=openai" TargetMode="External"/><Relationship Id="rId21" Type="http://schemas.openxmlformats.org/officeDocument/2006/relationships/hyperlink" Target="https://www.tvmaze.com/episodes/3399685/dispatches-2025-10-20-will-ai-take-my-job?utm_source=openai" TargetMode="External"/><Relationship Id="rId22" Type="http://schemas.openxmlformats.org/officeDocument/2006/relationships/hyperlink" Target="https://www.broadcastnow.co.uk/channel-4/dispatches-becomes-first-uk-programme-to-use-ai-presenter/5210074.articl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