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Oppo and Google unveil secure, personalised AI experience in Find X9 series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OPPO, a major global smart device brand, has announced an expanded collaboration with Google to revolutionize personalised and secure mobile artificial intelligence (AI). This partnership emphasises advancing personalised AI capabilities, efficient AI model deployment, and robust AI privacy protections, aiming to offer users worldwide a more intuitive, secure, and comprehensive AI experience on their mobile devices.</w:t>
      </w:r>
      <w:r/>
    </w:p>
    <w:p>
      <w:r/>
      <w:r>
        <w:t>Central to this collaboration is the introduction of the app Mind Space on OPPO’s forthcoming Find X9 Series. Mind Space is designed to help users effortlessly capture and organise content displayed on their screens—be it text, images, or web pages—through a simple three-finger swipe. The app subsequently categorises saved content automatically, creating a unified and organised hub for users’ ideas and information. To enhance Mind Space, OPPO has integrated it with Google’s Gemini AI model, enabling Gemini to pull relevant information from Mind Space and assist users in taking actionable steps with their saved content. For instance, users can collect notes and articles for a trip and then ask Gemini to generate a detailed itinerary using that data. Crucially, users retain control over what content Gemini can access, safeguarding personal data and maintaining user autonomy.</w:t>
      </w:r>
      <w:r/>
    </w:p>
    <w:p>
      <w:r/>
      <w:r>
        <w:t>Complementing Mind Space, Gemini integration extends across other OPPO applications. Users can engage with Gemini to manage tasks, share their screen or camera view for assistance, or apply creative edits to photos using Gemini’s novel image editing model, Nano Banana. Gemini Live elevates interactivity by allowing users to request help with anything visible on their screen or through their camera, offering real-time, visual step-by-step guidance—such as storage solutions or troubleshooting household devices—which advances a new, collaborative problem-solving dynamic.</w:t>
      </w:r>
      <w:r/>
    </w:p>
    <w:p>
      <w:r/>
      <w:r>
        <w:t>Privacy remains a foundational pillar of this collaborative AI endeavour. OPPO and Google employ the OPPO AI Private Computing Cloud (PCC), which utilises Google Cloud’s confidential computing services. This architecture ensures AI processing occurs within a secure, encrypted environment inaccessible to third parties, including OPPO itself. Features such as AI Mind Space, AI Search, AI Call Summary, AI VoiceScribe, AI Recorder, and AI Writer operate within this secure framework, allowing users to access intelligent services with confidence that their sensitive data remains protected and confidential.</w:t>
      </w:r>
      <w:r/>
    </w:p>
    <w:p>
      <w:r/>
      <w:r>
        <w:t>This suite of refined AI functionalities will debut with OPPO’s Find X9 Series and ColorOS 16 operating system on flagship devices. Buyers of the Find X9 or Find X9 Pro will receive a complimentary three-month subscription to Google AI Pro, granting access to advanced Gemini features and generous cloud storage of 2TB.</w:t>
      </w:r>
      <w:r/>
    </w:p>
    <w:p>
      <w:r/>
      <w:r>
        <w:t>This collaboration reflects OPPO’s broader strategic vision to lead innovation in AI-driven user experiences. At Google Cloud Next 2025, OPPO highlighted its leadership in Agentic AI through both in-house developments and strategic Google partnerships. Their evolving user knowledge system aims to centralise and intelligently adapt user data—currently scattered across devices—to enable highly personalised AI interactions. This vision underscores OPPO’s commitment to delivering cutting-edge, privacy-first AI technologies that seamlessly integrate into users’ daily interactions with their mobile devices.</w:t>
      </w:r>
      <w:r/>
    </w:p>
    <w:p>
      <w:r/>
      <w:r>
        <w:t>According to Kai Tang, OPPO’s President of Software Engineering, the company’s partnership with Google is instrumental in integrating next-generation AI experiences that balance power, personalisation, and security. This strategic collaboration signals a growing trend in the mobile technology sector focusing on AI that not only understands individual user needs but also upholds stringent data privacy standards.</w:t>
      </w:r>
      <w:r/>
    </w:p>
    <w:p>
      <w:r/>
      <w:r>
        <w:t>Overall, OPPO’s integration of Google’s Gemini AI represents a significant step forward in mobile AI, with advanced capabilities tailored to enhance productivity, creativity, and everyday convenience, all backed by a robust privacy-first infrastructure.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Al Bawaba, </w:t>
      </w:r>
      <w:hyperlink r:id="rId10">
        <w:r>
          <w:rPr>
            <w:color w:val="0000EE"/>
            <w:u w:val="single"/>
          </w:rPr>
          <w:t>[3]</w:t>
        </w:r>
      </w:hyperlink>
      <w:r>
        <w:t xml:space="preserve"> Nasdaq </w:t>
      </w:r>
      <w:r/>
    </w:p>
    <w:p>
      <w:pPr>
        <w:pStyle w:val="ListBullet"/>
        <w:spacing w:line="240" w:lineRule="auto"/>
        <w:ind w:left="720"/>
      </w:pPr>
      <w:r/>
      <w:r>
        <w:t xml:space="preserve">Paragraph 2 – </w:t>
      </w:r>
      <w:hyperlink r:id="rId9">
        <w:r>
          <w:rPr>
            <w:color w:val="0000EE"/>
            <w:u w:val="single"/>
          </w:rPr>
          <w:t>[1]</w:t>
        </w:r>
      </w:hyperlink>
      <w:r>
        <w:t xml:space="preserve"> Al Bawaba, </w:t>
      </w:r>
      <w:hyperlink r:id="rId11">
        <w:r>
          <w:rPr>
            <w:color w:val="0000EE"/>
            <w:u w:val="single"/>
          </w:rPr>
          <w:t>[2]</w:t>
        </w:r>
      </w:hyperlink>
      <w:r>
        <w:t xml:space="preserve"> OPPO Newsroom, </w:t>
      </w:r>
      <w:hyperlink r:id="rId12">
        <w:r>
          <w:rPr>
            <w:color w:val="0000EE"/>
            <w:u w:val="single"/>
          </w:rPr>
          <w:t>[5]</w:t>
        </w:r>
      </w:hyperlink>
      <w:r>
        <w:t xml:space="preserve"> Gizmochina </w:t>
      </w:r>
      <w:r/>
    </w:p>
    <w:p>
      <w:pPr>
        <w:pStyle w:val="ListBullet"/>
        <w:spacing w:line="240" w:lineRule="auto"/>
        <w:ind w:left="720"/>
      </w:pPr>
      <w:r/>
      <w:r>
        <w:t xml:space="preserve">Paragraph 3 – </w:t>
      </w:r>
      <w:hyperlink r:id="rId11">
        <w:r>
          <w:rPr>
            <w:color w:val="0000EE"/>
            <w:u w:val="single"/>
          </w:rPr>
          <w:t>[2]</w:t>
        </w:r>
      </w:hyperlink>
      <w:r>
        <w:t xml:space="preserve"> OPPO Newsroom, </w:t>
      </w:r>
      <w:hyperlink r:id="rId13">
        <w:r>
          <w:rPr>
            <w:color w:val="0000EE"/>
            <w:u w:val="single"/>
          </w:rPr>
          <w:t>[4]</w:t>
        </w:r>
      </w:hyperlink>
      <w:r>
        <w:t xml:space="preserve"> OPPO Newsroom (AI Integration and Security), </w:t>
      </w:r>
      <w:hyperlink r:id="rId12">
        <w:r>
          <w:rPr>
            <w:color w:val="0000EE"/>
            <w:u w:val="single"/>
          </w:rPr>
          <w:t>[5]</w:t>
        </w:r>
      </w:hyperlink>
      <w:r>
        <w:t xml:space="preserve"> Gizmochina </w:t>
      </w:r>
      <w:r/>
    </w:p>
    <w:p>
      <w:pPr>
        <w:pStyle w:val="ListBullet"/>
        <w:spacing w:line="240" w:lineRule="auto"/>
        <w:ind w:left="720"/>
      </w:pPr>
      <w:r/>
      <w:r>
        <w:t xml:space="preserve">Paragraph 4 – </w:t>
      </w:r>
      <w:hyperlink r:id="rId9">
        <w:r>
          <w:rPr>
            <w:color w:val="0000EE"/>
            <w:u w:val="single"/>
          </w:rPr>
          <w:t>[1]</w:t>
        </w:r>
      </w:hyperlink>
      <w:r>
        <w:t xml:space="preserve"> Al Bawaba, </w:t>
      </w:r>
      <w:hyperlink r:id="rId13">
        <w:r>
          <w:rPr>
            <w:color w:val="0000EE"/>
            <w:u w:val="single"/>
          </w:rPr>
          <w:t>[4]</w:t>
        </w:r>
      </w:hyperlink>
      <w:r>
        <w:t xml:space="preserve"> OPPO Newsroom, </w:t>
      </w:r>
      <w:hyperlink r:id="rId12">
        <w:r>
          <w:rPr>
            <w:color w:val="0000EE"/>
            <w:u w:val="single"/>
          </w:rPr>
          <w:t>[5]</w:t>
        </w:r>
      </w:hyperlink>
      <w:r>
        <w:t xml:space="preserve"> Gizmochina </w:t>
      </w:r>
      <w:r/>
    </w:p>
    <w:p>
      <w:pPr>
        <w:pStyle w:val="ListBullet"/>
        <w:spacing w:line="240" w:lineRule="auto"/>
        <w:ind w:left="720"/>
      </w:pPr>
      <w:r/>
      <w:r>
        <w:t xml:space="preserve">Paragraph 5 – </w:t>
      </w:r>
      <w:hyperlink r:id="rId9">
        <w:r>
          <w:rPr>
            <w:color w:val="0000EE"/>
            <w:u w:val="single"/>
          </w:rPr>
          <w:t>[1]</w:t>
        </w:r>
      </w:hyperlink>
      <w:r>
        <w:t xml:space="preserve"> Al Bawaba, </w:t>
      </w:r>
      <w:hyperlink r:id="rId11">
        <w:r>
          <w:rPr>
            <w:color w:val="0000EE"/>
            <w:u w:val="single"/>
          </w:rPr>
          <w:t>[2]</w:t>
        </w:r>
      </w:hyperlink>
      <w:r>
        <w:t xml:space="preserve"> OPPO Newsroom, </w:t>
      </w:r>
      <w:hyperlink r:id="rId10">
        <w:r>
          <w:rPr>
            <w:color w:val="0000EE"/>
            <w:u w:val="single"/>
          </w:rPr>
          <w:t>[3]</w:t>
        </w:r>
      </w:hyperlink>
      <w:r>
        <w:t xml:space="preserve"> Nasdaq, </w:t>
      </w:r>
      <w:hyperlink r:id="rId12">
        <w:r>
          <w:rPr>
            <w:color w:val="0000EE"/>
            <w:u w:val="single"/>
          </w:rPr>
          <w:t>[5]</w:t>
        </w:r>
      </w:hyperlink>
      <w:r>
        <w:t xml:space="preserve"> Gizmochina </w:t>
      </w:r>
      <w:r/>
    </w:p>
    <w:p>
      <w:pPr>
        <w:pStyle w:val="ListBullet"/>
        <w:spacing w:line="240" w:lineRule="auto"/>
        <w:ind w:left="720"/>
      </w:pPr>
      <w:r/>
      <w:r>
        <w:t xml:space="preserve">Paragraph 6 – </w:t>
      </w:r>
      <w:hyperlink r:id="rId14">
        <w:r>
          <w:rPr>
            <w:color w:val="0000EE"/>
            <w:u w:val="single"/>
          </w:rPr>
          <w:t>[6]</w:t>
        </w:r>
      </w:hyperlink>
      <w:r>
        <w:t xml:space="preserve"> OPPO Newsroom (Google Cloud Next 2025), </w:t>
      </w:r>
      <w:hyperlink r:id="rId9">
        <w:r>
          <w:rPr>
            <w:color w:val="0000EE"/>
            <w:u w:val="single"/>
          </w:rPr>
          <w:t>[1]</w:t>
        </w:r>
      </w:hyperlink>
      <w:r>
        <w:t xml:space="preserve"> Al Bawaba </w:t>
      </w:r>
      <w:r/>
    </w:p>
    <w:p>
      <w:pPr>
        <w:pStyle w:val="ListBullet"/>
        <w:spacing w:line="240" w:lineRule="auto"/>
        <w:ind w:left="720"/>
      </w:pPr>
      <w:r/>
      <w:r>
        <w:t xml:space="preserve">Paragraph 7 – </w:t>
      </w:r>
      <w:hyperlink r:id="rId9">
        <w:r>
          <w:rPr>
            <w:color w:val="0000EE"/>
            <w:u w:val="single"/>
          </w:rPr>
          <w:t>[1]</w:t>
        </w:r>
      </w:hyperlink>
      <w:r>
        <w:t xml:space="preserve"> Al Bawaba, </w:t>
      </w:r>
      <w:hyperlink r:id="rId10">
        <w:r>
          <w:rPr>
            <w:color w:val="0000EE"/>
            <w:u w:val="single"/>
          </w:rPr>
          <w:t>[3]</w:t>
        </w:r>
      </w:hyperlink>
      <w:r>
        <w:t xml:space="preserve"> Nasdaq, </w:t>
      </w:r>
      <w:hyperlink r:id="rId12">
        <w:r>
          <w:rPr>
            <w:color w:val="0000EE"/>
            <w:u w:val="single"/>
          </w:rPr>
          <w:t>[5]</w:t>
        </w:r>
      </w:hyperlink>
      <w:r>
        <w:t xml:space="preserve"> Gizmochina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https://www.albawaba.com/business/pr/oppo-redefines-personalized-mobile-ai-1615459</w:t>
        </w:r>
      </w:hyperlink>
      <w:r>
        <w:t xml:space="preserve"> - Please view link - unable to able to access data</w:t>
      </w:r>
      <w:r/>
    </w:p>
    <w:p>
      <w:pPr>
        <w:pStyle w:val="ListNumber"/>
        <w:spacing w:line="240" w:lineRule="auto"/>
        <w:ind w:left="720"/>
      </w:pPr>
      <w:r/>
      <w:hyperlink r:id="rId11">
        <w:r>
          <w:rPr>
            <w:color w:val="0000EE"/>
            <w:u w:val="single"/>
          </w:rPr>
          <w:t>https://www.oppo.com/en/newsroom/press/oppo-find-x9-series-coloros-16-google-gemini/</w:t>
        </w:r>
      </w:hyperlink>
      <w:r>
        <w:t xml:space="preserve"> - OPPO has announced a deeper collaboration with Google to redefine personalized and secure mobile AI, focusing on personalized AI capabilities, AI model deployment, and AI privacy. This partnership aims to deliver more intuitive, secure, and comprehensive mobile AI experiences to users worldwide. A central aspect of this collaboration is the Mind Space app, available on the upcoming Find X9 Series, designed to help users capture and organize information more intuitively. With a simple three-finger swipe, content currently on screen—whether text, images, or web pages—can be saved directly into a unified hub. Mind Space automatically categorizes saved content, providing a single, organized location for users' ideas and information. To unlock its full potential, OPPO has partnered with Google to connect the app Mind Space with Gemini. This allows Gemini to now pull information and help users take action with content from Mind Space. Users remain in control at all times by choosing what Gemini can see and pull from within Mind Space. For example, a user planning a trip can save articles and notes to their Mind Space, then ask Gemini to create a detailed itinerary using the content that has been saved. In addition to Mind Space in Gemini, users can also chat with Gemini to connect to other OPPO applications, share what's on their screen or camera for help, or edit photos with Gemini's new image editing model Nano Banana. With Gemini Live, users can ask about anything they see. They can share their phone's camera or screen for assistance with storage ideas or step-by-step guidance for fixing their coffee machine. Rolling out now, Gemini can provide visual guidance by highlighting elements directly on your screen, creating a new way to learn and solve problems together. When editing images, users can use Gemini to get access to Nano Banana—Gemini's new image editing model. Nano Banana allows users to enhance their photos with creative edits using a simple prompt on generated or uploaded images. As AI becomes more integrated into daily life, OPPO and Google have engineered a solution with user privacy as a core principle. The collaboration utilizes the OPPO AI Private Computing Cloud (PCC), which leverages Google Cloud's confidential computing services. This architecture ensures that sensitive data for AI processing is handled in a secure and encrypted environment, making it inaccessible to any third party, including OPPO. Key features such as AI Mind Space, AI Search, AI Call Summary, AI VoiceScribe, AI Recorder, and AI Writer all operate within this secure framework, allowing users to leverage intelligent services with the confidence that their personal data remains private. The full suite of these advanced AI features will debut on the upcoming OPPO Find X9 Series and ColorOS 16 on OPPO flagship devices. Purchasers of Find X9 or Find X9 Pro will receive a complimentary three-month subscription to Google AI Pro, which includes higher access to new and powerful features in Gemini and 2TB of cloud storage.</w:t>
      </w:r>
      <w:r/>
    </w:p>
    <w:p>
      <w:pPr>
        <w:pStyle w:val="ListNumber"/>
        <w:spacing w:line="240" w:lineRule="auto"/>
        <w:ind w:left="720"/>
      </w:pPr>
      <w:r/>
      <w:hyperlink r:id="rId10">
        <w:r>
          <w:rPr>
            <w:color w:val="0000EE"/>
            <w:u w:val="single"/>
          </w:rPr>
          <w:t>https://www.nasdaq.com/press-release/oppo-redefines-personalized-mobile-ai-experiences-google-2025-10-24</w:t>
        </w:r>
      </w:hyperlink>
      <w:r>
        <w:t xml:space="preserve"> - OPPO, a leading global smart device brand, today announced a deeper collaboration with Google to redefine personalized and secure mobile AI, focusing on personalized AI capabilities, AI model deployment, and AI privacy. Through this technical cooperation, OPPO aims to deliver more intuitive, secure, and comprehensive mobile AI experiences to users worldwide. "Working closely with partners like Google allows us to integrate next-generation AI experiences that are not only powerful but also highly personalized and secure," said Kai Tang, President of Software Engineering at OPPO. "Our goal is to provide users with an AI assistant that both truly understands their personal needs and is also worthy of being entrusted with their personal data." Central to this collaboration is our app Mind Space available on the upcoming Find X9 Series, designed to help users capture and organize information more intuitively. With a simple three-finger swipe, content currently on screen—whether text, images, or web pages—can be saved directly into a unified hub. Mind Space automatically categorizes saved content, providing a single, organized location for users' ideas and information. To unlock its full potential, OPPO has partnered with Google to connect the app Mind Space with Gemini. This allows Gemini to now pull information and help users take action with content from Mind Space. And you stay in control at all times by choosing what Gemini can see and pull from within Mind Space. For example, a user planning a trip can save articles and notes to their Mind Space, then ask Gemini to create a detailed itinerary using the content that has been saved. In addition to Mind Space in Gemini, users can also chat with Gemini to connect to other OPPO applications, share what's on their screen or camera for help, or edit photos with Gemini's new image editing model Nano Banana. With Gemini Live, users can ask about anything they see. They can share their phone's camera or screen for assistance with storage ideas or step-by-step guidance for fixing their coffee machine. Rolling out now, Gemini can provide visual guidance by highlighting elements directly on your screen, creating a new way to learn and solve problems together. When editing images, users can use Gemini to get access to Nano Banana—Gemini's new image editing model. Nano Banana allows users to enhance their photos with creative edits using a simple prompt on generated or uploaded images. As AI becomes more integrated into daily life, OPPO and Google have engineered a solution with user privacy as a core principle. The collaboration utilizes the OPPO AI Private Computing Cloud (PCC), which leverages Google Cloud's confidential computing services. This architecture ensures that sensitive data for AI processing is handled in a secure and encrypted environment, making it inaccessible to any third party, including OPPO. Key features such as AI Mind Space, AI Search, AI Call Summary, AI VoiceScribe, AI Recorder, and AI Writer all operate within this secure framework, allowing users to leverage intelligent services with the confidence that their personal data remains private. The full suite of these advanced AI features will debut on the upcoming OPPO Find X9 Series and ColorOS 16 on OPPO flagship devices. Purchasers of Find X9 or Find X9 Pro will receive a complimentary three-month subscription to Google AI Pro, which includes higher access to new and powerful features in Gemini and 2TB of cloud storage.</w:t>
      </w:r>
      <w:r/>
    </w:p>
    <w:p>
      <w:pPr>
        <w:pStyle w:val="ListNumber"/>
        <w:spacing w:line="240" w:lineRule="auto"/>
        <w:ind w:left="720"/>
      </w:pPr>
      <w:r/>
      <w:hyperlink r:id="rId13">
        <w:r>
          <w:rPr>
            <w:color w:val="0000EE"/>
            <w:u w:val="single"/>
          </w:rPr>
          <w:t>https://www.oppo.com/en/newsroom/stories/oppo-google-ai-integration-security/</w:t>
        </w:r>
      </w:hyperlink>
      <w:r>
        <w:t xml:space="preserve"> - OPPO and Google have collaborated to integrate Google's Gemini AI model into OPPO devices, enhancing AI capabilities and security. Gemini, Google's most capable and general model, is highly flexible and has been integrated into OPPO AI Phones through Gemini 1.5 Pro and Gemini 1.5 Flash, unlocking unprecedented levels of performance, responsiveness, and intelligence. This integration allows Gemini to assist users across OPPO applications like Notes and Calendar, enabling tasks to be completed within Gemini without switching apps. To ensure user privacy and data security, OPPO has implemented Private Computing Cloud (PCC), leveraging Confidential Computing by Google Cloud. This approach guarantees that AI data processing occurs in a confidential environment where neither OPPO nor third-party cloud service providers can access user data, offering end-to-end security and peace of mind in an AI-driven world. Starting with AI Recording Summary and AI Studio, OPPO plans to integrate more AI features with PCC, enhancing user productivity and creativity through powerful cloud-based AI processing without compromising security and privacy.</w:t>
      </w:r>
      <w:r/>
    </w:p>
    <w:p>
      <w:pPr>
        <w:pStyle w:val="ListNumber"/>
        <w:spacing w:line="240" w:lineRule="auto"/>
        <w:ind w:left="720"/>
      </w:pPr>
      <w:r/>
      <w:hyperlink r:id="rId12">
        <w:r>
          <w:rPr>
            <w:color w:val="0000EE"/>
            <w:u w:val="single"/>
          </w:rPr>
          <w:t>https://www.gizmochina.com/2025/10/27/oppo-google-ai-partnership-find-x9-series/</w:t>
        </w:r>
      </w:hyperlink>
      <w:r>
        <w:t xml:space="preserve"> - OPPO has announced a new phase of collaboration with Google to improve how users experience AI on their phones. The partnership focuses on three main areas: personalized AI features, better AI model deployment, and stronger privacy protection. Kai Tang, President of Software Engineering at OPPO, said, "Working closely with partners like Google allows us to integrate next-generation AI experiences that are not only powerful but also highly personalized and secure." A key part of this collaboration is a new app called Mind Space, launching with the OPPO Find X9 Series, which is scheduled to debut on October 28. Mind Space helps users collect and organize on-screen content, such as text, images, or web pages, using a simple three-finger swipe. All saved content is stored in one place and automatically sorted for easy access. OPPO has worked with Google to connect Mind Space to Gemini. This integration allows Gemini to access content from Mind Space and help users take action with it. For example, someone planning a trip can save articles and notes in Mind Space and then ask Gemini to create a detailed itinerary. Users can choose exactly what Gemini can see or use from within Mind Space, keeping control over their data. Gemini will also work with other OPPO apps. Users can chat with Gemini to get help, edit photos using the Nano Banana image editing model, or ask questions through Gemini Live. Gemini Live can respond to what users see on their screen or through their camera, offering visual help such as showing steps to fix a device or organize storage. All these features are backed by OPPO’s AI Private Computing Cloud, which uses Google Cloud’s confidential computing services. This setup ensures that all AI processing happens in a secure and encrypted environment. Sensitive data remains private and cannot be accessed by any third party, including OPPO. The full range of these AI features will be available on the OPPO Find X9 Series and ColorOS 16. Buyers of the Find X9 or Find X9 Pro will get a free three-month subscription to Google AI Pro, which includes access to premium Gemini tools and 2TB of cloud storage.</w:t>
      </w:r>
      <w:r/>
    </w:p>
    <w:p>
      <w:pPr>
        <w:pStyle w:val="ListNumber"/>
        <w:spacing w:line="240" w:lineRule="auto"/>
        <w:ind w:left="720"/>
      </w:pPr>
      <w:r/>
      <w:hyperlink r:id="rId14">
        <w:r>
          <w:rPr>
            <w:color w:val="0000EE"/>
            <w:u w:val="single"/>
          </w:rPr>
          <w:t>https://www.oppo.com/en/newsroom/press/oppo-google-cloud-next-25/</w:t>
        </w:r>
      </w:hyperlink>
      <w:r>
        <w:t xml:space="preserve"> - At Google Cloud Next 2025, OPPO unveiled its strategic vision for Agentic AI, highlighting its leadership in AI experiences through in-house development and strategic collaboration with Google. Jason Liao, President of the OPPO Research Institute, stated, "OPPO's focus has always been on the user, and our goal is very clear: to lead innovation in AI experience and provide the best experience." At the event, OPPO showcased AI Search, a powerful system-level AI tool in collaboration with Google Cloud, which empowers users to efficiently search and retrieve complex multimodal document information using natural language queries. Additionally, OPPO highlighted advancements across AI Productivity, AI Creativity, and AI Imaging. Looking ahead, OPPO is actively exploring the next phase of Agentic AI experiences, focusing on creating personalized and intelligent user experiences. OPPO is developing a new user knowledge system to serve as a centralized repository for user data, addressing the challenge of information fragmentation on mobile devices. It is designed to learn and adapt from user activities, interests, data, and memories, to provide highly personalized AI experiences, driving progress towards a future vision of intelligent, AI-driven operating systems. Earlier this year, OPPO announced 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bawaba.com/business/pr/oppo-redefines-personalized-mobile-ai-1615459" TargetMode="External"/><Relationship Id="rId10" Type="http://schemas.openxmlformats.org/officeDocument/2006/relationships/hyperlink" Target="https://www.nasdaq.com/press-release/oppo-redefines-personalized-mobile-ai-experiences-google-2025-10-24" TargetMode="External"/><Relationship Id="rId11" Type="http://schemas.openxmlformats.org/officeDocument/2006/relationships/hyperlink" Target="https://www.oppo.com/en/newsroom/press/oppo-find-x9-series-coloros-16-google-gemini/" TargetMode="External"/><Relationship Id="rId12" Type="http://schemas.openxmlformats.org/officeDocument/2006/relationships/hyperlink" Target="https://www.gizmochina.com/2025/10/27/oppo-google-ai-partnership-find-x9-series/" TargetMode="External"/><Relationship Id="rId13" Type="http://schemas.openxmlformats.org/officeDocument/2006/relationships/hyperlink" Target="https://www.oppo.com/en/newsroom/stories/oppo-google-ai-integration-security/" TargetMode="External"/><Relationship Id="rId14" Type="http://schemas.openxmlformats.org/officeDocument/2006/relationships/hyperlink" Target="https://www.oppo.com/en/newsroom/press/oppo-google-cloud-next-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