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highlights AI safety concerns at QEPrize ceremony amid recognition of pioneering engineers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2025 Queen Elizabeth Prize for Engineering (QEPrize) ceremony held at St James’ Palace, King Charles engaged in a significant discussion on the potential risks and responsibilities associated with artificial intelligence (AI) with Jensen Huang, the founder and CEO of Nvidia. The monarch personally presented the prestigious award, often considered the "Nobel prize" of engineering, to seven pioneers whose innovations are foundational to modern machine learning and AI development.</w:t>
      </w:r>
      <w:r/>
    </w:p>
    <w:p>
      <w:r/>
      <w:r>
        <w:t>Jensen Huang, whose company Nvidia is currently the world's most valuable, was one of the key recipients honoured for developing high-performance hardware platforms essential to operating advanced machine learning algorithms. The King’s first words to Huang were “I need to talk to you,” reflecting the urgency with which he approaches AI safety. Huang recounted that Charles handed him a letter containing a message the monarch had delivered at the 2023 AI safety summit held at Bletchley Park. The letter underscored a dual focus on harnessing AI’s revolutionary potential while ensuring robust safety measures to prevent misuse.</w:t>
      </w:r>
      <w:r/>
    </w:p>
    <w:p>
      <w:r/>
      <w:r>
        <w:t>Huang acknowledged the King's deep concern: “He obviously cares very deeply about AI safety – he believes in the power of the technology... but he also wants to remind us that the technology could be used for good and for evil, and so to make sure that we do everything we can to advance AI safety as we advance AI for good.” The Nvidia chief also highlighted his personal use of multiple AI models daily, recommending that people seek second opinions and encourage critique among different AI systems to improve outcomes.</w:t>
      </w:r>
      <w:r/>
    </w:p>
    <w:p>
      <w:r/>
      <w:r>
        <w:t>The seven QEPrize winners represent a cross-section of the leading minds in AI. Alongside Huang, Johns Hopfield, Yoshua Bengio, Geoffrey Hinton, Yann LeCun, Bill Dally, and Fei-Fei Li were recognised for their seminal contributions. Professors Bengio, Hinton, Hopfield, and LeCun were honoured primarily for their work on neural networks, turning computational systems inspired by the human brain into powerful algorithms. Bill Dally and Huang were celebrated for their crucial roles in developing the hardware necessary to run these algorithms at scale. Meanwhile, Professor Fei-Fei Li, the only woman among the recipients, was acknowledged for her pioneering work in providing large, high-quality datasets which are indispensable for training and benchmarking AI models, notably through the creation of ImageNet.</w:t>
      </w:r>
      <w:r/>
    </w:p>
    <w:p>
      <w:r/>
      <w:r>
        <w:t>Li, a Chinese-American computer scientist who emigrated to the US as a teenager and studied physics at Princeton University, spoke of a “defining moment” that led her to focus on intelligence science. After receiving her award, she noted to reporters that she had briefly discussed with King Charles the importance of ensuring AI serves people’s benefit while mitigating risks. “AI is a very powerful technology – as all powerful technologies are, they’re a double-edged sword,” she said, emphasising both the potential gains in healthcare, education, and manufacturing, and the threats posed by job shifts, misinformation, and autonomous decision-making.</w:t>
      </w:r>
      <w:r/>
    </w:p>
    <w:p>
      <w:r/>
      <w:r>
        <w:t>King Charles himself warned of “a lot of bad actors around” and cautioned about the rapid pace at which new technologies emerge, calling for vigilant efforts to safeguard AI development.</w:t>
      </w:r>
      <w:r/>
    </w:p>
    <w:p>
      <w:r/>
      <w:r>
        <w:t>The QEPrize itself is an international accolade that recognises outstanding contributions to engineering fields that have a transformative global impact. Recent winners have included those credited with developing the internet and the world’s strongest magnet. The 2024 QEPrizes were awarded to individuals who advanced modern wind power technology, reflecting the breadth of engineering innovation honoured by this prize.</w:t>
      </w:r>
      <w:r/>
    </w:p>
    <w:p>
      <w:r/>
      <w:r>
        <w:t>Notably, the 2024 and 2025 QEPrize trophies were designed by young winners of a "Create the Trophy" competition, who travelled from India to St James’ Palace to present their creations. This element highlights the prize’s commitment to nurturing and celebrating the next generation of engineering talent alongside established pioneers.</w:t>
      </w:r>
      <w:r/>
    </w:p>
    <w:p>
      <w:r/>
      <w:r>
        <w:t>In sum, the ceremony and accompanying discussions epitomised a moment of convergence between technological innovation and ethical stewardship, with King Charles using his platform to signal the importance of balancing AI’s extraordinary potential with necessary safeguards. The recognition of these seven engineers marks a pivotal acknowledgment of machine learning as a cornerstone of the digital age, while the King’s emphasis on safety reinforces a call for responsible development amid rapid technological change.</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(The Independent, Evening Standard, GB News) - Paragraphs 1, 2, 3, 7 </w:t>
      </w:r>
      <w:r/>
    </w:p>
    <w:p>
      <w:pPr>
        <w:pStyle w:val="ListBullet"/>
        <w:spacing w:line="240" w:lineRule="auto"/>
        <w:ind w:left="720"/>
      </w:pPr>
      <w:r/>
      <w:hyperlink r:id="rId12">
        <w:r>
          <w:rPr>
            <w:color w:val="0000EE"/>
            <w:u w:val="single"/>
          </w:rPr>
          <w:t>[3]</w:t>
        </w:r>
      </w:hyperlink>
      <w:r>
        <w:t xml:space="preserve">, </w:t>
      </w:r>
      <w:hyperlink r:id="rId13">
        <w:r>
          <w:rPr>
            <w:color w:val="0000EE"/>
            <w:u w:val="single"/>
          </w:rPr>
          <w:t>[7]</w:t>
        </w:r>
      </w:hyperlink>
      <w:r>
        <w:t xml:space="preserve"> (QEPrize official, Wikipedia) - Paragraphs 4, 5, 8 </w:t>
      </w:r>
      <w:r/>
    </w:p>
    <w:p>
      <w:pPr>
        <w:pStyle w:val="ListBullet"/>
        <w:spacing w:line="240" w:lineRule="auto"/>
        <w:ind w:left="720"/>
      </w:pPr>
      <w:r/>
      <w:hyperlink r:id="rId14">
        <w:r>
          <w:rPr>
            <w:color w:val="0000EE"/>
            <w:u w:val="single"/>
          </w:rPr>
          <w:t>[5]</w:t>
        </w:r>
      </w:hyperlink>
      <w:r>
        <w:t xml:space="preserve"> (Princeton University News)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https://www.independent.co.uk/tech/king-charles-ai-jensen-huang-b2859496.html</w:t>
        </w:r>
      </w:hyperlink>
      <w:r>
        <w:t xml:space="preserve"> - Please view link - unable to able to access data</w:t>
      </w:r>
      <w:r/>
    </w:p>
    <w:p>
      <w:pPr>
        <w:pStyle w:val="ListNumber"/>
        <w:spacing w:line="240" w:lineRule="auto"/>
        <w:ind w:left="720"/>
      </w:pPr>
      <w:r/>
      <w:hyperlink r:id="rId9">
        <w:r>
          <w:rPr>
            <w:color w:val="0000EE"/>
            <w:u w:val="single"/>
          </w:rPr>
          <w:t>https://www.independent.co.uk/tech/king-charles-ai-jensen-huang-b2859496.html</w:t>
        </w:r>
      </w:hyperlink>
      <w:r>
        <w:t xml:space="preserve"> - King Charles discussed the potential risks of artificial intelligence (AI) with Nvidia's founder, Jensen Huang, at the 2025 Queen Elizabeth Prize for Engineering (QEPrize) ceremony. The monarch presented the award to seven innovators in modern machine learning, including Huang, who is the CEO of Nvidia, the world's most valuable company. Chinese-American computer scientist Professor Fei-Fei Li, known for her work on teaching computers to see, was the only woman among the recipients. The King emphasised the importance of AI safety, acknowledging its potential for both good and evil, and urged for advancements in AI safety alongside its development for beneficial purposes.</w:t>
      </w:r>
      <w:r/>
    </w:p>
    <w:p>
      <w:pPr>
        <w:pStyle w:val="ListNumber"/>
        <w:spacing w:line="240" w:lineRule="auto"/>
        <w:ind w:left="720"/>
      </w:pPr>
      <w:r/>
      <w:hyperlink r:id="rId12">
        <w:r>
          <w:rPr>
            <w:color w:val="0000EE"/>
            <w:u w:val="single"/>
          </w:rPr>
          <w:t>https://qeprize.org/news/2025-queen-elizabeth-prize-for-engineering-awarded-for-modern-machine-learning</w:t>
        </w:r>
      </w:hyperlink>
      <w:r>
        <w:t xml:space="preserve"> - The 2025 Queen Elizabeth Prize for Engineering (QEPrize) was awarded to seven engineers—Yoshua Bengio, Geoffrey Hinton, John Hopfield, Yann LeCun, Jensen Huang, Bill Dally, and Fei-Fei Li—in recognition of their seminal contributions to the advancement of Modern Machine Learning, a foundational component driving progress in artificial intelligence (AI). The collective efforts of these innovators have been pivotal in advancing the three core pillars of Modern Machine Learning: advanced algorithms, high-performance hardware, and high-quality datasets. This combination of breakthroughs underpins the widespread adoption and application of AI systems, revolutionising industries and transforming daily life.</w:t>
      </w:r>
      <w:r/>
    </w:p>
    <w:p>
      <w:pPr>
        <w:pStyle w:val="ListNumber"/>
        <w:spacing w:line="240" w:lineRule="auto"/>
        <w:ind w:left="720"/>
      </w:pPr>
      <w:r/>
      <w:hyperlink r:id="rId10">
        <w:r>
          <w:rPr>
            <w:color w:val="0000EE"/>
            <w:u w:val="single"/>
          </w:rPr>
          <w:t>https://www.standard.co.uk/news/tech/the-king-king-charles-chinese-american-b1256741.html</w:t>
        </w:r>
      </w:hyperlink>
      <w:r>
        <w:t xml:space="preserve"> - King Charles approached Jensen Huang, founder and CEO of Nvidia, during the 2025 Queen Elizabeth Prize for Engineering (QEPrize) ceremony. The King handed Huang a message he had delivered at the 2023 AI safety summit at Bletchley Park, Buckinghamshire. Huang recounted that the King expressed a desire to discuss AI safety, highlighting the technology's potential for both good and evil. Huang emphasised the importance of advancing AI safety alongside the development of AI for beneficial purposes. He also mentioned his personal use of multiple AI software daily, advising others to seek critiques from different models.</w:t>
      </w:r>
      <w:r/>
    </w:p>
    <w:p>
      <w:pPr>
        <w:pStyle w:val="ListNumber"/>
        <w:spacing w:line="240" w:lineRule="auto"/>
        <w:ind w:left="720"/>
      </w:pPr>
      <w:r/>
      <w:hyperlink r:id="rId14">
        <w:r>
          <w:rPr>
            <w:color w:val="0000EE"/>
            <w:u w:val="single"/>
          </w:rPr>
          <w:t>https://www.princeton.edu/news/2025/02/06/john-hopfield-and-fei-fei-li-win-queen-elizabeth-prize-pioneers-modern-ai</w:t>
        </w:r>
      </w:hyperlink>
      <w:r>
        <w:t xml:space="preserve"> - Princeton's Nobel Laureate in Physics, John Hopfield, and alumnus Fei-Fei Li were among seven scientists and engineers awarded the 2025 Queen Elizabeth Prize for Engineering in London. They were recognised as pioneers in modern machine learning that drives artificial intelligence. Hopfield, a professor emeritus at Princeton, was honoured along with Yoshua Bengio, Yann LeCun, and Geoffrey Hinton for their contributions to neural networks. Li was honoured for establishing the importance of providing high-quality datasets, both to benchmark progress and underpin the training of machine learning algorithms, notably through the creation of ImageNet.</w:t>
      </w:r>
      <w:r/>
    </w:p>
    <w:p>
      <w:pPr>
        <w:pStyle w:val="ListNumber"/>
        <w:spacing w:line="240" w:lineRule="auto"/>
        <w:ind w:left="720"/>
      </w:pPr>
      <w:r/>
      <w:hyperlink r:id="rId11">
        <w:r>
          <w:rPr>
            <w:color w:val="0000EE"/>
            <w:u w:val="single"/>
          </w:rPr>
          <w:t>https://www.gbnews.com/royal/king-charles-queen-elizabeth-prize-nvidia-royal-latest</w:t>
        </w:r>
      </w:hyperlink>
      <w:r>
        <w:t xml:space="preserve"> - King Charles approached Jensen Huang, founder and CEO of Nvidia, during the 2025 Queen Elizabeth Prize for Engineering (QEPrize) ceremony. The King handed Huang a message he had delivered at the 2023 AI safety summit at Bletchley Park, Buckinghamshire. Huang recounted that the King expressed a desire to discuss AI safety, highlighting the technology's potential for both good and evil. Huang emphasised the importance of advancing AI safety alongside the development of AI for beneficial purposes. He also mentioned his personal use of multiple AI software daily, advising others to seek critiques from different models.</w:t>
      </w:r>
      <w:r/>
    </w:p>
    <w:p>
      <w:pPr>
        <w:pStyle w:val="ListNumber"/>
        <w:spacing w:line="240" w:lineRule="auto"/>
        <w:ind w:left="720"/>
      </w:pPr>
      <w:r/>
      <w:hyperlink r:id="rId13">
        <w:r>
          <w:rPr>
            <w:color w:val="0000EE"/>
            <w:u w:val="single"/>
          </w:rPr>
          <w:t>https://en.wikipedia.org/wiki/Queen_Elizabeth_Prize_for_Engineering</w:t>
        </w:r>
      </w:hyperlink>
      <w:r>
        <w:t xml:space="preserve"> - The Queen Elizabeth Prize for Engineering is an international award presented annually to individuals or teams who have made a significant contribution to engineering. The 2025 prize was awarded to seven engineers—Yoshua Bengio, Geoffrey Hinton, John Hopfield, Yann LeCun, Jensen Huang, Bill Dally, and Fei-Fei Li—in recognition of their seminal contributions to the advancement of Modern Machine Learning, a foundational component driving progress in artificial intelligence (AI). The collective efforts of these innovators have been pivotal in advancing the three core pillars of Modern Machine Learning: advanced algorithms, high-performance hardware, and high-quality datasets.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ech/king-charles-ai-jensen-huang-b2859496.html" TargetMode="External"/><Relationship Id="rId10" Type="http://schemas.openxmlformats.org/officeDocument/2006/relationships/hyperlink" Target="https://www.standard.co.uk/news/tech/the-king-king-charles-chinese-american-b1256741.html" TargetMode="External"/><Relationship Id="rId11" Type="http://schemas.openxmlformats.org/officeDocument/2006/relationships/hyperlink" Target="https://www.gbnews.com/royal/king-charles-queen-elizabeth-prize-nvidia-royal-latest" TargetMode="External"/><Relationship Id="rId12" Type="http://schemas.openxmlformats.org/officeDocument/2006/relationships/hyperlink" Target="https://qeprize.org/news/2025-queen-elizabeth-prize-for-engineering-awarded-for-modern-machine-learning" TargetMode="External"/><Relationship Id="rId13" Type="http://schemas.openxmlformats.org/officeDocument/2006/relationships/hyperlink" Target="https://en.wikipedia.org/wiki/Queen_Elizabeth_Prize_for_Engineering" TargetMode="External"/><Relationship Id="rId14" Type="http://schemas.openxmlformats.org/officeDocument/2006/relationships/hyperlink" Target="https://www.princeton.edu/news/2025/02/06/john-hopfield-and-fei-fei-li-win-queen-elizabeth-prize-pioneers-modern-a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