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Africa Uncensored and DW Akademie launch AI in the Newsroom Fellowship for practical journalistic innovation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Africa Uncensored and DW Akademie have opened applications for the AI in the Newsroom Fellowship 2026, a six-month programme aimed at helping journalists turn artificial intelligence from a buzzword into practical newsroom tools. The initiative is intended for media professionals who want to build solutions that improve editorial workflows, reporting efficiency and day-to-day production rather than simply experiment with generic AI prompts.</w:t>
      </w:r>
      <w:r/>
    </w:p>
    <w:p>
      <w:r/>
      <w:r>
        <w:t>The fellowship will run from June to December 2026 and is being described by the organisers as a hands-on technical lab for journalists, editors and news content creators. According to the calls published by Africa Uncensored and partner outlets, selected fellows will be expected to identify a concrete newsroom problem, design an AI-powered prototype and work towards a deployable product that can be used in a real editorial setting.</w:t>
      </w:r>
      <w:r/>
    </w:p>
    <w:p>
      <w:r/>
      <w:r>
        <w:t>Participants are set to receive technical training in AI tools for data journalism, AI literacy and responsible use, alongside guidance on AI-assisted editorial workflows. The programme also promises project mentorship, access to a collaborative network of media professionals and a dedicated sandbox of tools for testing and refining solutions. Organisers say they are particularly interested in projects that emphasise transparency, financial accountability and public interest journalism.</w:t>
      </w:r>
      <w:r/>
    </w:p>
    <w:p>
      <w:r/>
      <w:r>
        <w:t>Applicants must be journalists, editors, news content creators or other media professionals with a clear use case for AI in their work. They are also required to submit a letter of commitment from their newsroom, or, in the case of freelancers, a personal commitment letter tied to the proposed project. The application deadline is 30 April 2026, with the organisers asking candidates to apply through the official form rather than by email.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Paragraph 2: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https://opportunitiesforyouth.org/2026/04/25/ai-in-the-newsroom-fellowship-2026-for-african-journalists-fully-funded-opportunity-by-africa-uncensored-and-dw-akademie/</w:t>
        </w:r>
      </w:hyperlink>
      <w:r>
        <w:t xml:space="preserve"> - Please view link - unable to able to access data</w:t>
      </w:r>
      <w:r/>
    </w:p>
    <w:p>
      <w:pPr>
        <w:pStyle w:val="ListNumber"/>
        <w:spacing w:line="240" w:lineRule="auto"/>
        <w:ind w:left="720"/>
      </w:pPr>
      <w:r/>
      <w:hyperlink r:id="rId10">
        <w:r>
          <w:rPr>
            <w:color w:val="0000EE"/>
            <w:u w:val="single"/>
          </w:rPr>
          <w:t>https://africauncensored.online/call-for-mentors-trainers-ai-in-the-newsroom-fellowship-2026/</w:t>
        </w:r>
      </w:hyperlink>
      <w:r>
        <w:t xml:space="preserve"> - Africa Uncensored and DW Akademie are seeking mentors and trainers for the AI in the Newsroom Fellowship 2026. The fellowship is a six-month intensive programme designed to bridge the gap between journalism and emerging technologies. The organisers are looking for journalists, editors, and news content creators with an interest in AI-supported journalism. The deadline for applications is April 30, 2026. APPLY HERE MEDIA AND JOURNALISM OPPORTUNITIES FROM I-79 MEDIA</w:t>
      </w:r>
      <w:r/>
    </w:p>
    <w:p>
      <w:pPr>
        <w:pStyle w:val="ListNumber"/>
        <w:spacing w:line="240" w:lineRule="auto"/>
        <w:ind w:left="720"/>
      </w:pPr>
      <w:r/>
      <w:hyperlink r:id="rId13">
        <w:r>
          <w:rPr>
            <w:color w:val="0000EE"/>
            <w:u w:val="single"/>
          </w:rPr>
          <w:t>https://www.icirnigeria.org/ai-in-newsroom-fellowship-2026-seeks-fellows/</w:t>
        </w:r>
      </w:hyperlink>
      <w:r>
        <w:t xml:space="preserve"> - Africa Uncensored and DW Akademie are inviting applications for their AI in the Newsroom Fellowship, a six-month intensive programme designed to bridge the gap between journalism and emerging technologies. From June to December 2026, selected fellows will work on building products for adoption in their newsrooms and work environments, as well as the development of AI workflows for editorial processes. Organisers say, 'We are looking for journalists, editors and news content creators with an interest in AI-supported journalism, and who are able to define a clear use case stating how they plan to use AI tools to solve a challenge they have identified, and who are able to use AI tools to advance their work'. Fellows will be required to identify a concrete problem within their newsroom and demonstrate how their proposed AI prototype will help solve it. Additionally, applicants will be expected to submit a letter of commitment from their newsroom, or if a freelancer, a personal letter of commitment for the proposed project. What the fellowship offers The programme offers technical upskilling, which include deep dives into AI tools for data journalism, AI literacy trainings, and pairing with experts in the AI space. Others are project mentorship, collaborative network and hands-on experience with a dedicated sandbox of tools, and the frameworks needed to address emerging and existing challenges. Application deadline is April 30, 2026. Interested applicants can apply here.</w:t>
      </w:r>
      <w:r/>
    </w:p>
    <w:p>
      <w:pPr>
        <w:pStyle w:val="ListNumber"/>
        <w:spacing w:line="240" w:lineRule="auto"/>
        <w:ind w:left="720"/>
      </w:pPr>
      <w:r/>
      <w:hyperlink r:id="rId14">
        <w:r>
          <w:rPr>
            <w:color w:val="0000EE"/>
            <w:u w:val="single"/>
          </w:rPr>
          <w:t>https://devnetjobs.org/jobdescription.aspx?Job_Id=303554</w:t>
        </w:r>
      </w:hyperlink>
      <w:r>
        <w:t xml:space="preserve"> - Africa Uncensored, in partnership with DW Akademie, Odipo Dev and GIZ has announced the 2nd Cohort of the AI in the Newsroom Fellowship 2026. This six-month technical laboratory is designed to help journalists, editors, news content creators and newsrooms to transition from simple AI experimentation to the development of robust, bespoke workflows and products that enhance editorial processes. What the fellowship offers * Technical Upskilling: Deep dives into AI tools for data journalism, AI literacy trainings, and pairing with experts in the AI space. * Project Mentorship: Dedicated support to help you move from a 'bottleneck' to a finished, polished tool that is ready to deploy. * Collaborative Network: Join a cohort of media professionals committed to raising the technical bar in journalism. * They want to responsibly adopt and use AI-augmented reporting tools in your journalism. * Lastly, the organisers are looking for projects that prioritize transparency, financial accountability, and public interest. Call for mentors and trainers Africa Uncensored and DW Akademie have also announced a call for mentors and trainers to take part in the AI in the Newsroom Fellowship. They are looking for mentors and trainers who can help fellows solve real-world problems. They are looking to fill two primary roles: * Technical Trainers: Lead hands-on, deep-dive workshops on specific modules focusing on applying AI tools towards problem-solving in journalistic contexts, underpinned by product development to build practical solutions for newsrooms. * Project Mentors: Provide 1-on-1 guidance to fellows as they develop their projects, helping them navigate technical roadblocks and ensure journalistic rigour, practicality and applicability in the Kenyan newsroom. For complete job description and to apply, visit: https://gfmd.info/careers/ai-in-the-newsroom-fellowship-call-for-fellows-and-mentors/ HOW TO APPLY: To apply for the AI in the newsroom fellowship, please fill out this online application form (https://docs.google.com/forms/d/e/1FAIpQLScz6FG7d3DhuN_1aezjte33WLBlkN9fkHigOkW2-y6uyZxwMA/viewform) no later than April 30, 2026. For more information, please visit this page (https://africauncensored.online/opportunities/call-for-fellows-ai-in-the-newsroom-fellowship-2026/). To apply and find more information on the call for trainers and mentors, please visit this page (https://africauncensored.online/call-for-mentors-trainers-ai-in-the-newsroom-fellowship-2026/). Apply by: 30 Apr 2026</w:t>
      </w:r>
      <w:r/>
    </w:p>
    <w:p>
      <w:pPr>
        <w:pStyle w:val="ListNumber"/>
        <w:spacing w:line="240" w:lineRule="auto"/>
        <w:ind w:left="720"/>
      </w:pPr>
      <w:r/>
      <w:hyperlink r:id="rId11">
        <w:r>
          <w:rPr>
            <w:color w:val="0000EE"/>
            <w:u w:val="single"/>
          </w:rPr>
          <w:t>https://opportunitydesk.org/ai-in-the-newsroom-fellowship-2026/</w:t>
        </w:r>
      </w:hyperlink>
      <w:r>
        <w:t xml:space="preserve"> - AI in the Newsroom Fellowship 2026 is a six-month intensive fellowship for journalists, editors, and news content creators who want to build practical AI-powered solutions for their newsroom workflows. The program is organized by Africa Uncensored in partnership with DW Akademie and focuses on technical upskilling, product building, and mentorship for journalism professionals. The fellowship runs from June to December 2026, and the application deadline is 30 April 2026. Key Dates &amp; Details * Program Name: AI in the Newsroom Fellowship 2026 * Organizers: Africa Uncensored and DW Akademie * Deadline: 30 April 2026 * Fellowship Period: June 2026 to 31 December 2026 * Type: Fellowship / journalism and AI innovation program * Location: Not explicitly stated; application and fellowship details are provided online through the official call and application form * Target Group: Journalists, editors, and news content creators interested in AI-supported journalism</w:t>
      </w:r>
      <w:r/>
    </w:p>
    <w:p>
      <w:pPr>
        <w:pStyle w:val="ListNumber"/>
        <w:spacing w:line="240" w:lineRule="auto"/>
        <w:ind w:left="720"/>
      </w:pPr>
      <w:r/>
      <w:hyperlink r:id="rId12">
        <w:r>
          <w:rPr>
            <w:color w:val="0000EE"/>
            <w:u w:val="single"/>
          </w:rPr>
          <w:t>https://i79media.com/ai-in-the-newsroom-fellowship-2026-open-for-applications/</w:t>
        </w:r>
      </w:hyperlink>
      <w:r>
        <w:t xml:space="preserve"> - DEADLINE: APRIL 30, 2026 — Africa Uncensored and DW Akademie seek applications for the AI in the Newsroom Fellowship 2026. The fellowship is a six-month intensive programme designed to bridge the gap between journalism and emerging technologies. The organisers are looking for journalists, editors and news content creators with an interest in AI-supported journalism. The deadline for applications is April 30, 2026. APPLY HERE MEDIA AND JOURNALISM OPPORTUNITIES FROM I-79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portunitiesforyouth.org/2026/04/25/ai-in-the-newsroom-fellowship-2026-for-african-journalists-fully-funded-opportunity-by-africa-uncensored-and-dw-akademie/" TargetMode="External"/><Relationship Id="rId10" Type="http://schemas.openxmlformats.org/officeDocument/2006/relationships/hyperlink" Target="https://africauncensored.online/call-for-mentors-trainers-ai-in-the-newsroom-fellowship-2026/" TargetMode="External"/><Relationship Id="rId11" Type="http://schemas.openxmlformats.org/officeDocument/2006/relationships/hyperlink" Target="https://opportunitydesk.org/ai-in-the-newsroom-fellowship-2026/" TargetMode="External"/><Relationship Id="rId12" Type="http://schemas.openxmlformats.org/officeDocument/2006/relationships/hyperlink" Target="https://i79media.com/ai-in-the-newsroom-fellowship-2026-open-for-applications/" TargetMode="External"/><Relationship Id="rId13" Type="http://schemas.openxmlformats.org/officeDocument/2006/relationships/hyperlink" Target="https://www.icirnigeria.org/ai-in-newsroom-fellowship-2026-seeks-fellows/" TargetMode="External"/><Relationship Id="rId14" Type="http://schemas.openxmlformats.org/officeDocument/2006/relationships/hyperlink" Target="https://devnetjobs.org/jobdescription.aspx?Job_Id=30355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