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Oscars tighten rules to preserve human creativity amidst AI controversy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The Academy of Motion Picture Arts and Sciences has tightened its Oscar eligibility rules to draw a clearer line around artificial intelligence, saying that acting nominations will go only to performances carried out by humans with their consent and that screenplays must be human-authored to qualify. According to reporting by TechCrunch and the Associated Press, the Academy is not banning AI from filmmaking altogether, but it is signalling that human creativity must remain at the centre of the awards process.</w:t>
      </w:r>
      <w:r/>
    </w:p>
    <w:p>
      <w:r/>
      <w:r>
        <w:t>The revised policy arrives as Hollywood continues to wrestle with the practical and cultural fallout from generative AI. Recent headlines have included an AI-generated version of Val Kilmer in an independent film project and renewed attention on Tilly Norwood, the AI “actress” that has prompted industry debate. The issue was already a flashpoint in the actors’ and writers’ strikes in 2023, when concerns over the use of synthetic voices, likenesses and writing tools became central to negotiations.</w:t>
      </w:r>
      <w:r/>
    </w:p>
    <w:p>
      <w:r/>
      <w:r>
        <w:t>The Academy has also kept room for case-by-case scrutiny. The organisation said it can ask film teams for further details about how AI was used and how much human authorship was involved, a sign that submissions containing digital assistance will not be ruled out automatically. Reuters-style coverage of the new rules indicates that some AI-assisted tools may still be acceptable elsewhere in production, as long as they do not displace human performance or writing at the core of a submission.</w:t>
      </w:r>
      <w:r/>
    </w:p>
    <w:p>
      <w:r/>
      <w:r>
        <w:t>That leaves the writing categories with the sharpest boundary. Screenplays must be human-authored and carry an explicit screenwriting credit to be eligible, while acting categories require performances that are demonstrably human and consent-based. The move is likely to be welcomed by filmmakers and guild members who have argued that awards should recognise human labour, though critics say the policy may prove difficult to police in practice as AI becomes more deeply embedded in studio workflows.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hyperlink r:id="rId12">
        <w:r>
          <w:rPr>
            <w:color w:val="0000EE"/>
            <w:u w:val="single"/>
          </w:rPr>
          <w:t>[7]</w:t>
        </w:r>
      </w:hyperlink>
      <w:r>
        <w:t xml:space="preserve">- Paragraph 3: </w:t>
      </w:r>
      <w:hyperlink r:id="rId13">
        <w:r>
          <w:rPr>
            <w:color w:val="0000EE"/>
            <w:u w:val="single"/>
          </w:rPr>
          <w:t>[3]</w:t>
        </w:r>
      </w:hyperlink>
      <w:r>
        <w:t xml:space="preserve">, </w:t>
      </w:r>
      <w:hyperlink r:id="rId11">
        <w:r>
          <w:rPr>
            <w:color w:val="0000EE"/>
            <w:u w:val="single"/>
          </w:rPr>
          <w:t>[4]</w:t>
        </w:r>
      </w:hyperlink>
      <w:r>
        <w:t xml:space="preserve">, </w:t>
      </w:r>
      <w:hyperlink r:id="rId12">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w:t>
      </w:r>
      <w:hyperlink r:id="rId14">
        <w:r>
          <w:rPr>
            <w:color w:val="0000EE"/>
            <w:u w:val="single"/>
          </w:rPr>
          <w:t>[5]</w:t>
        </w:r>
      </w:hyperlink>
      <w:r>
        <w:t xml:space="preserve">, </w:t>
      </w:r>
      <w:hyperlink r:id="rId15">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https://techcrunch.com/2026/05/02/ai-generated-actors-and-scripts-are-now-ineligible-for-oscars/</w:t>
        </w:r>
      </w:hyperlink>
      <w:r>
        <w:t xml:space="preserve"> - Please view link - unable to able to access data</w:t>
      </w:r>
      <w:r/>
    </w:p>
    <w:p>
      <w:pPr>
        <w:pStyle w:val="ListNumber"/>
        <w:spacing w:line="240" w:lineRule="auto"/>
        <w:ind w:left="720"/>
      </w:pPr>
      <w:r/>
      <w:hyperlink r:id="rId10">
        <w:r>
          <w:rPr>
            <w:color w:val="0000EE"/>
            <w:u w:val="single"/>
          </w:rPr>
          <w:t>https://www.gamesradar.com/entertainment/drama-movies/new-oscars-rules-ban-generative-ai-from-ever-being-eligible-for-an-academy-award/</w:t>
        </w:r>
      </w:hyperlink>
      <w:r>
        <w:t xml:space="preserve"> - The Academy of Motion Picture Arts and Sciences has updated its rules for the 99th Oscars and beyond, officially banning generative AI actors and screenplays from eligibility for any Academy Awards. According to the revised rules, only performances demonstrably performed by humans and with their consent are eligible in acting categories. Similarly, all screenplays must be human-authored and include an explicit screenwriting credit to qualify. While some digital tools, including limited AI involvement, can be used in the filmmaking process without affecting a film’s chances, the Academy emphasizes the necessity of human authorship at the creative core. This change follows public incidents involving AI, such as the creation of an AI actor named Tilly Norwood and the alleged unconsensual use of AI-generated extras in 'Gladiator 2.' These rules mark a significant stance on preserving human creativity in response to the growing influence of artificial intelligence in entertainment.</w:t>
      </w:r>
      <w:r/>
    </w:p>
    <w:p>
      <w:pPr>
        <w:pStyle w:val="ListNumber"/>
        <w:spacing w:line="240" w:lineRule="auto"/>
        <w:ind w:left="720"/>
      </w:pPr>
      <w:r/>
      <w:hyperlink r:id="rId13">
        <w:r>
          <w:rPr>
            <w:color w:val="0000EE"/>
            <w:u w:val="single"/>
          </w:rPr>
          <w:t>https://www.pcgamer.com/software/ai/the-oscars-bans-generative-ai-in-acting-and-writing-categories/</w:t>
        </w:r>
      </w:hyperlink>
      <w:r>
        <w:t xml:space="preserve"> - In a significant move, the Academy of Motion Picture Arts and Sciences has updated its eligibility rules to exclude generative AI from the Oscars' acting and writing categories. Under the new guidelines, only performances 'demonstrably performed by humans with their consent' and 'human-authored' screenplays are eligible for nomination. While generative AI and other digital tools can still be used in other aspects of filmmaking without disqualifying a work from award consideration, the Academy will evaluate the extent of human creative input in these cases. The rules allow for some flexibility, acknowledging the evolving role of technology in areas like storyboarding. However, this policy is intended to safeguard human creativity and authorship in the core cinematic elements of performance and writing. The Academy also reserves the right to seek more information regarding AI usage in submissions. Overall, the decision marks a firm rejection of completely AI-generated creative content in key categories, positioning the Oscars ahead of potential controversies in film's digital future.</w:t>
      </w:r>
      <w:r/>
    </w:p>
    <w:p>
      <w:pPr>
        <w:pStyle w:val="ListNumber"/>
        <w:spacing w:line="240" w:lineRule="auto"/>
        <w:ind w:left="720"/>
      </w:pPr>
      <w:r/>
      <w:hyperlink r:id="rId11">
        <w:r>
          <w:rPr>
            <w:color w:val="0000EE"/>
            <w:u w:val="single"/>
          </w:rPr>
          <w:t>https://apnews.com/article/95a66f19bd0a95d371ac82f21df1a0f4</w:t>
        </w:r>
      </w:hyperlink>
      <w:r>
        <w:t xml:space="preserve"> - The Academy of Motion Picture Arts and Sciences has introduced new rules for the 2027 Oscars, addressing the impact of artificial intelligence and expanding the international film eligibility criteria. While AI is not banned, the Academy emphasizes that human authorship remains central to awards consideration, reserving the right to seek clarification on AI usage. Performances must be by consenting humans, and screenplays must be entirely human-authored to qualify. Significant reforms were also made to the international film category to reduce political influence and increase inclusivity. Films winning top awards at prominent festivals like Cannes, Venice, Toronto, Berlin, Busan, and Sundance can now qualify, even if not submitted by their home country. In these cases, the filmmaker, not the nation, will be credited with the nomination. Additionally, actors can now receive multiple nominations in a single acting category, aligning with practices in other award categories. The Academy also specified that songs eligible under end credits must appear during the film's final 15 seconds. These changes reflect the Academy's effort to adapt to global shifts and technological innovations while maintaining artistic integrity.</w:t>
      </w:r>
      <w:r/>
    </w:p>
    <w:p>
      <w:pPr>
        <w:pStyle w:val="ListNumber"/>
        <w:spacing w:line="240" w:lineRule="auto"/>
        <w:ind w:left="720"/>
      </w:pPr>
      <w:r/>
      <w:hyperlink r:id="rId14">
        <w:r>
          <w:rPr>
            <w:color w:val="0000EE"/>
            <w:u w:val="single"/>
          </w:rPr>
          <w:t>https://www.creativebloq.com/entertainment/movies-tv-shows/does-the-oscars-ai-ban-really-mean-anything</w:t>
        </w:r>
      </w:hyperlink>
      <w:r>
        <w:t xml:space="preserve"> - The 99th Academy Awards has introduced new rules addressing the use of generative AI in filmmaking, specifically banning entirely AI-generated performances and screenplays from eligibility in the acting and writing categories. The updated guidelines mandate that only human-performed roles and human-authored screenplays with proper legal credits will qualify. However, the rules still allow for the use of AI in other categories like visual effects, animated features, and music, and permit AI tools employed in the filmmaking process where human creativity remains central. Critics argue the ban is more symbolic than enforceable, with concerns about how AI-assisted writing or acting will be detected and audited. Some view it as a weak gesture that doesn't meaningfully limit AI's growing role in film production, while others argue it's a necessary step to preserve the prestige of human achievement. Meanwhile, supporters of AI criticize the move as anti-innovation. The Academy’s stance reflects the complexity of integrating new technologies into artistic fields and may evolve further as AI becomes more embedded in film production pipelines.</w:t>
      </w:r>
      <w:r/>
    </w:p>
    <w:p>
      <w:pPr>
        <w:pStyle w:val="ListNumber"/>
        <w:spacing w:line="240" w:lineRule="auto"/>
        <w:ind w:left="720"/>
      </w:pPr>
      <w:r/>
      <w:hyperlink r:id="rId15">
        <w:r>
          <w:rPr>
            <w:color w:val="0000EE"/>
            <w:u w:val="single"/>
          </w:rPr>
          <w:t>https://www.techspot.com/news/112288-oscars-ruled-ai-actors-ai-written-scripts-cant.html</w:t>
        </w:r>
      </w:hyperlink>
      <w:r>
        <w:t xml:space="preserve"> - With generative AI becoming more prevalent in society, are we heading toward a future where an AI-created actor or script wins an Oscar? If it does ever happen, it certainly won't be anytime soon: the Academy of Motion Picture Arts and Sciences has just banned their eligibility for awards. The Academy clarified rules for two categories related to AI, writes Vanity Fair. The first states that the only acting roles eligible for Oscar nominations are those 'demonstrably performed by humans with their consent.' Screenplays, meanwhile, must be human-authored to be eligible.</w:t>
      </w:r>
      <w:r/>
    </w:p>
    <w:p>
      <w:pPr>
        <w:pStyle w:val="ListNumber"/>
        <w:spacing w:line="240" w:lineRule="auto"/>
        <w:ind w:left="720"/>
      </w:pPr>
      <w:r/>
      <w:hyperlink r:id="rId12">
        <w:r>
          <w:rPr>
            <w:color w:val="0000EE"/>
            <w:u w:val="single"/>
          </w:rPr>
          <w:t>https://www.euronews.com/culture/2026/05/04/oscars-new-rules-announced-ai-actors-and-scripts-cannot-win-awards</w:t>
        </w:r>
      </w:hyperlink>
      <w:r>
        <w:t xml:space="preserve"> - The Academy has updated its rules for how artificial intelligence is used, including one that says all screenplays must be humanly created. There are more ambiguous statements regarding acting, however... The Academy of Motion Picture Arts and Sciences has, for the first time, addressed the use of artificial intelligence in performances and scripts for the 2027 Academy Awards. As part of its annual review of Oscar eligibility rules, the Academy has tackled the issue of AI. While the new rules state that 'the tools neither help nor harm the chances of achieving a nomination' and that each branch 'will judge the achievement, taking into account the degree to which a human was at the heart of the creative authorship when choosing which movie to award,' the Academy are reserving the right to request more information from the filmmaking team about the nature of the use of AI and 'human authorship.' 'Humans have to be at the center of the creative process,' said Academy President Lynette Howell Taylor. 'As AI continues to evolve, our conversations around AI will do so along with that. But for the academy, we are always going to put human authorship at the center of our awards eligibility process.' When it comes to the eligibility of performances, only roles 'demonstrably performed by humans with their consent' will be considered. The organization declined to comment on whether the upcoming AI-generated Val Kilmer performance would be eligible. 'We will review that on a case-by-case basis,' Kramer said. 'We, like everybody in our industry and world, we will be assessing this every year.' There is much less ambiguity in the screenplay categories, where the rules state that 'screenplays must be human-authored to be eligible.' Elsewhere, and in a notable shake-up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crunch.com/2026/05/02/ai-generated-actors-and-scripts-are-now-ineligible-for-oscars/" TargetMode="External"/><Relationship Id="rId10" Type="http://schemas.openxmlformats.org/officeDocument/2006/relationships/hyperlink" Target="https://www.gamesradar.com/entertainment/drama-movies/new-oscars-rules-ban-generative-ai-from-ever-being-eligible-for-an-academy-award/" TargetMode="External"/><Relationship Id="rId11" Type="http://schemas.openxmlformats.org/officeDocument/2006/relationships/hyperlink" Target="https://apnews.com/article/95a66f19bd0a95d371ac82f21df1a0f4" TargetMode="External"/><Relationship Id="rId12" Type="http://schemas.openxmlformats.org/officeDocument/2006/relationships/hyperlink" Target="https://www.euronews.com/culture/2026/05/04/oscars-new-rules-announced-ai-actors-and-scripts-cannot-win-awards" TargetMode="External"/><Relationship Id="rId13" Type="http://schemas.openxmlformats.org/officeDocument/2006/relationships/hyperlink" Target="https://www.pcgamer.com/software/ai/the-oscars-bans-generative-ai-in-acting-and-writing-categories/" TargetMode="External"/><Relationship Id="rId14" Type="http://schemas.openxmlformats.org/officeDocument/2006/relationships/hyperlink" Target="https://www.creativebloq.com/entertainment/movies-tv-shows/does-the-oscars-ai-ban-really-mean-anything" TargetMode="External"/><Relationship Id="rId15" Type="http://schemas.openxmlformats.org/officeDocument/2006/relationships/hyperlink" Target="https://www.techspot.com/news/112288-oscars-ruled-ai-actors-ai-written-scripts-cant.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