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Large Are the Economic Costs and Opportunities for the United States from the Ukraine War?</w:t>
      </w:r>
      <w:r/>
    </w:p>
    <w:p>
      <w:r/>
      <w:r/>
    </w:p>
    <w:p>
      <w:r>
        <w:drawing>
          <wp:inline xmlns:a="http://schemas.openxmlformats.org/drawingml/2006/main" xmlns:pic="http://schemas.openxmlformats.org/drawingml/2006/picture">
            <wp:extent cx="5080000" cy="2998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98033"/>
                    </a:xfrm>
                    <a:prstGeom prst="rect"/>
                  </pic:spPr>
                </pic:pic>
              </a:graphicData>
            </a:graphic>
          </wp:inline>
        </w:drawing>
      </w:r>
    </w:p>
    <w:p>
      <w:pPr>
        <w:pStyle w:val="Heading2"/>
      </w:pPr>
      <w:r>
        <w:t>Executive Abstract</w:t>
      </w:r>
      <w:r/>
    </w:p>
    <w:p>
      <w:r/>
      <w:r>
        <w:t>The conflict has imposed material near‑term costs on U.S. firms, concentrated in finance, energy and aerospace, with aggregated corporate losses in the tens of billions of dollars that have already weighed on earnings and curtailed some investment decisions, in other words the shock is a measurable drag on near‑term demand and capital deployment. At the same time a clearly defined reconstruction prize and phased trade restoration offer a multi‑year opportunity, estimates in the client dataset point to a reconstruction and trade prize that could add more than $20 billion a year to U.S. exports once normalization advances, this suggests a sizeable offset to losses over the medium term ["consolidated losses total $167bn; US firms ≈$46bn", Mitchell and O’Quinn].</w:t>
      </w:r>
      <w:r/>
    </w:p>
    <w:p>
      <w:pPr>
        <w:pStyle w:val="Heading2"/>
      </w:pPr>
      <w:r>
        <w:t>Strategic Imperatives</w:t>
      </w:r>
      <w:r/>
    </w:p>
    <w:p>
      <w:r/>
      <w:r>
        <w:t>1. Begin phased migration of supply‑chain and capital exposure away from Russia and into Europe/Ukraine reconstruction pipelines, prioritising sectors with immediate bid‑readiness such as defence sustainment, energy services and transport infrastructure; this reduces legal and reputational tail risks while keeping firms eligible for early procurement awards, and should be resourced now because early movers are most likely to capture limited procurement share ["massive opportunity to win rebuilding contracts", Mitchell and O’Quinn].</w:t>
      </w:r>
      <w:r/>
    </w:p>
    <w:p>
      <w:r/>
      <w:r>
        <w:t xml:space="preserve">2. Pilot a consortium playbook for reconstruction bids that pairs U.S. engineering firms with multilateral guarantors and local partners, running 2–4 live pilots in power and transport within 12 months to de‑risk procurement and build track record; this preserves optionality while validating contract economics in real tenders. </w:t>
      </w:r>
      <w:r/>
    </w:p>
    <w:p>
      <w:r/>
      <w:r>
        <w:t>3. Establish a standing macro‑financial watch and hedging programme for reserve‑currency signals, tracking large bilateral settlements and COFER updates as early triggers, and ready contingency plans for payment‑rail fragmentation because a marginal erosion of dollar privilege materially raises financing costs for exporters ["exorbitant privilege… worth about ½ percent of U.S. GDP", Mitchell and O’Quinn].</w:t>
      </w:r>
      <w:r/>
    </w:p>
    <w:p>
      <w:pPr>
        <w:pStyle w:val="Heading2"/>
      </w:pPr>
      <w:r>
        <w:t>Key Takeaways</w:t>
      </w:r>
      <w:r/>
    </w:p>
    <w:p>
      <w:r/>
      <w:r>
        <w:t xml:space="preserve">1. </w:t>
      </w:r>
      <w:r>
        <w:rPr>
          <w:b/>
        </w:rPr>
        <w:t>Primary Impact , Concentrated Corporate Losses:</w:t>
      </w:r>
      <w:r>
        <w:t xml:space="preserve"> U.S. corporates show concentrated, high‑value losses with large anchor cases including BlackRock ($17bn write‑down) and ExxonMobil ($4–4.6bn impairment), the implication is that sectoral pockets, finance and energy, bear the largest realised hits, and policymakers and investors should prioritise balance‑sheet remediation and tax/timing effects on reported earnings ["BlackRock: 17 billion dollar write down", Mitchell and O’Quinn].</w:t>
      </w:r>
      <w:r/>
    </w:p>
    <w:p>
      <w:r/>
      <w:r>
        <w:t xml:space="preserve">2. </w:t>
      </w:r>
      <w:r>
        <w:rPr>
          <w:b/>
        </w:rPr>
        <w:t>Contrarian Signal , Defence and Services Partial Offset:</w:t>
      </w:r>
      <w:r>
        <w:t xml:space="preserve"> Defence sustainment and energy‑services demand are rising, for example approved sustainment sales and early fund commitments create near‑term addressable markets, this suggests that for select contractors and service firms the conflict produces revenue channels that partly offset exit‑related losses. </w:t>
      </w:r>
      <w:r/>
    </w:p>
    <w:p>
      <w:r/>
      <w:r>
        <w:t xml:space="preserve">3. </w:t>
      </w:r>
      <w:r>
        <w:rPr>
          <w:b/>
        </w:rPr>
        <w:t>Time‑sensitive Opportunity , Reconstruction Tender Race:</w:t>
      </w:r>
      <w:r>
        <w:t xml:space="preserve"> Multilateral assessments put reconstruction needs above $500bn over a decade, and early fund architecture and bilateral mechanisms already exist, the implication is that early consortium formation and compliance readiness will be decisive for securing high‑margin contracts. </w:t>
      </w:r>
      <w:r/>
    </w:p>
    <w:p>
      <w:r/>
      <w:r>
        <w:t xml:space="preserve">4. </w:t>
      </w:r>
      <w:r>
        <w:rPr>
          <w:b/>
        </w:rPr>
        <w:t>Sectoral Case Studies , Aviation and Energy:</w:t>
      </w:r>
      <w:r>
        <w:t xml:space="preserve"> Boeing faces long‑horizon orderbook risk including deferred orders that the client dataset valued at multi‑hundreds of billions in lifetime revenue, while U.S. energy firms face both lost JV upside (forgone business potentially &gt;$100bn) and near‑term export gains as Europe rebalances, the implication is that winners will be those that reallocate capex and analytics to new markets. </w:t>
      </w:r>
      <w:r/>
    </w:p>
    <w:p>
      <w:r/>
      <w:r>
        <w:t xml:space="preserve">5. </w:t>
      </w:r>
      <w:r>
        <w:rPr>
          <w:b/>
        </w:rPr>
        <w:t>Macro‑Financial Watch , Dollar Exposure:</w:t>
      </w:r>
      <w:r>
        <w:t xml:space="preserve"> Proprietary analysis quantifies an ‘exorbitant privilege’ benefit equivalent to roughly 0.5% of GDP (~$100bn) in a normal year; even marginal reserve‑diversification shifts therefore matter for U.S. financing conditions, so the implication is that aggressive asset‑policy moves must be calibrated to avoid durable reserve‑behavior responses ["exorbitant privilege… worth about ½ percent of U.S. GDP", Mitchell and O’Quinn].</w:t>
      </w:r>
      <w:r/>
    </w:p>
    <w:p>
      <w:pPr>
        <w:pStyle w:val="Heading2"/>
      </w:pPr>
      <w:r>
        <w:t>Principal Predictions</w:t>
      </w:r>
      <w:r/>
    </w:p>
    <w:p>
      <w:r/>
      <w:r>
        <w:rPr>
          <w:b/>
        </w:rPr>
        <w:t>Within 12–24 months:</w:t>
      </w:r>
      <w:r>
        <w:t xml:space="preserve"> A credible diplomatic progress scenario will unlock the first wave of reconstruction tenders and multilateral financing frameworks with 60% confidence, evidenced by emerging bilateral funds and World Bank needs assessments that specify a multi‑hundred‑billion-dollar requirement, early indicator is formal legal agreement on asset‑backing or donor commitments (trigger: G7/EU legal text adoption). </w:t>
      </w:r>
      <w:r/>
    </w:p>
    <w:p>
      <w:r/>
      <w:r>
        <w:rPr>
          <w:b/>
        </w:rPr>
        <w:t>Within 3–5 years:</w:t>
      </w:r>
      <w:r>
        <w:t xml:space="preserve"> If trade normalization proceeds in stages, U.S. exports could recover an additional ~ $20 billion per year (approx. $12bn goods, $10bn services) relative to the restricted baseline, 55% confidence, grounded in proprietary uplift estimates and EU/market access signals; early indicator is phased tariff/quotas removal and observable increases in bilateral shipment volumes. </w:t>
      </w:r>
      <w:r/>
    </w:p>
    <w:p>
      <w:r/>
      <w:r>
        <w:rPr>
          <w:b/>
        </w:rPr>
        <w:t>Within 3 years:</w:t>
      </w:r>
      <w:r>
        <w:t xml:space="preserve"> Macro‑financial stress from reputational or legal spillovers to reserve‑holders could shave up to 0.1–0.3% of U.S. GDP in a sustained stress scenario, 30% confidence, with early signals including non‑trivial shifts in COFER reserve shares and an uptick in bilateral non‑dollar settlement arrangements. </w:t>
      </w:r>
      <w:r/>
    </w:p>
    <w:p>
      <w:pPr>
        <w:pStyle w:val="Heading2"/>
      </w:pPr>
      <w:r>
        <w:t>Exposure Assessment</w:t>
      </w:r>
      <w:r/>
    </w:p>
    <w:p>
      <w:r/>
      <w:r>
        <w:t xml:space="preserve">Overall exposure level: Moderate‑High. The U.S. faces concentrated corporate balance‑sheet risk, sectoral forgone opportunity and a material macro‑financial tail risk. </w:t>
      </w:r>
      <w:r/>
    </w:p>
    <w:p>
      <w:r/>
      <w:r>
        <w:t xml:space="preserve">1. Financial &amp; corporate exposure , magnitude: roughly $40–60bn of near‑term realised and portfolio‑level losses among U.S. firms identified to date, mitigation: accelerate balance‑sheet provisioning, tax relief timing and targeted market redeployment to reconstruction pipelines, because reallocation can convert sunk losses into future contract revenue; this reduces short‑term GDP drag. </w:t>
      </w:r>
      <w:r/>
    </w:p>
    <w:p>
      <w:r/>
      <w:r>
        <w:t xml:space="preserve">2. Energy exposure , magnitude: potential forgone JV and services revenue in excess of $100bn over the long run, mitigation: prioritise LNG and refined‑product export capacity expansions into Europe and Asia to capture displaced volumes, because alternative market penetration can recoup service revenues. </w:t>
      </w:r>
      <w:r/>
    </w:p>
    <w:p>
      <w:r/>
      <w:r>
        <w:t xml:space="preserve">3. Aerospace &amp; trade exposure , magnitude: long‑horizon orderbook deferrals measured in hundreds of billions of dollars in lifetime revenues, mitigation: pivot sales channels and finance packages toward NATO/EU maintenance and regional carriers while pursuing reconstruction freight opportunities, because near‑term revenue can be secured through sustainment contracts. </w:t>
      </w:r>
      <w:r/>
    </w:p>
    <w:p>
      <w:r/>
      <w:r>
        <w:t xml:space="preserve">4. Macro‑financial exposure , magnitude: marginal de‑dollarisation would cost the U.S. an estimated ~0.5% of GDP annual benefit if sustained, mitigation: calibrate asset‑policy instruments and communicate safeguards to reserve holders alongside multilateral legal frameworks, because preserving confidence limits long‑term financing cost increases. </w:t>
      </w:r>
      <w:r/>
    </w:p>
    <w:p>
      <w:r/>
      <w:r>
        <w:t xml:space="preserve">Priority defensive action: institute a rapid bid/no‑bid decision protocol tied to legal status of frozen‑asset deployment to avoid overcommitting to politically contingent tenders. Offensive opportunity: establish 2–3 U.S.‑led consortia now targeting power, transport and housing packages where multilateral guarantees de‑risk bankability and increase win probability. </w:t>
      </w:r>
      <w:r/>
    </w:p>
    <w:p>
      <w:pPr>
        <w:pBdr>
          <w:bottom w:val="single" w:sz="6" w:space="1" w:color="auto"/>
        </w:pBdr>
      </w:pPr>
      <w:r/>
    </w:p>
    <w:p>
      <w:pPr>
        <w:pStyle w:val="Heading1"/>
      </w:pPr>
      <w:r>
        <w:t>Part 1 – Full Report</w:t>
      </w:r>
      <w:r/>
    </w:p>
    <w:p>
      <w:pPr>
        <w:pStyle w:val="Heading2"/>
      </w:pPr>
      <w:r>
        <w:t>Executive Summary</w:t>
      </w:r>
      <w:r/>
    </w:p>
    <w:p>
      <w:r/>
      <w:r>
        <w:t>The evidence set tracked for this cycle synthesises over 400 discrete signals and confirms a two‑sided economic effect: significant near‑term corporate losses concentrated in finance, energy and aerospace, paired with a substantial, stageable reconstruction and trade opportunity that could meaningfully offset losses over time. The near‑term direct losses appear concentrated, client anchors cite approximately $167 billion of global exit losses with roughly $46 billion attributable to U.S. headquartered firms, in other words the corporate hit is large enough to dent sectoral earnings and near‑term investment plans [trend-T1].</w:t>
      </w:r>
      <w:r/>
    </w:p>
    <w:p>
      <w:r/>
      <w:r>
        <w:t>Diplomacy is the gating variable for the scale and timing of commercial recovery; active peace‑plan negotiations and summit activity have created a plausible runway for procurement and asset decisions, and if formal agreements crystallise they can quickly unlock tender pipelines and frozen‑asset mechanisms ["Peace would open large commercial opportunities", Mitchell and O’Quinn] [trend-T2]. The immediate operational dynamic reshaping markets is the energy realignment driven by strikes, sanctions and new pipeline commitments, which both raises short‑term volatility and creates durable market share opportunities for U.S. LNG and refined‑product exporters, the implication is that exporters who expand capacity and routing flexibility will capture most near‑term upside [trend-T3].</w:t>
      </w:r>
      <w:r/>
    </w:p>
    <w:p>
      <w:r/>
      <w:r>
        <w:t>Strategic response must therefore be twofold: defend balance sheets and legal exposure now while simultaneously mobilising for reconstruction capture over a multi‑year horizon. Tactical priorities include forming procurement consortia, pre‑positioning compliance capabilities and moving capex into markets where multilateral guarantees and early tender signals exist; success will be measured by capture rate on early tenders, incremental export volumes and reduced reserve‑currency risk exposures [trend-T5] [trend-T6].</w:t>
      </w:r>
      <w:r/>
    </w:p>
    <w:p>
      <w:pPr>
        <w:pStyle w:val="Heading2"/>
      </w:pPr>
      <w:r>
        <w:t>Market Context</w:t>
      </w:r>
      <w:r/>
    </w:p>
    <w:p>
      <w:r/>
      <w:r>
        <w:t>A decisive geopolitical contest has created both concentrated economic damage and a potentially large reconstruction market, and the market is therefore being re‑priced around three variables: legal frameworks for frozen assets, diplomatic breakthroughs and energy market realignments. Public and proprietary sources together document a cluster of high‑value corporate incidents, BlackRock’s reported multi‑billion write‑down, ExxonMobil’s Sakhalin impairment and Boeing’s deferred orders, that together set a near‑term loss floor and illustrate which sectors will need the longest capital and reputational repair. This concentration means investors and policy teams must treat losses as sectoral shocks rather than broad‑based cyclical weakness, the implication is that capital redeployment and selective provisioning should be prioritised where tender pipelines are credible [trend-T4].</w:t>
      </w:r>
      <w:r/>
    </w:p>
    <w:p>
      <w:r/>
      <w:r>
        <w:t>The current catalyst for commercial change is the diplomatic track: bilateral and multilateral negotiations are producing frameworks that could, once legal and political hurdles are addressed, allow phased unfreezing or asset‑backed instruments to fund reconstruction. The timing of those frameworks determines when procurement flows become bankable, and early donor/fund commitments already provide a predictable initial pipeline in power and transport, the implication is that firms that can demonstrate compliance and local partnership will shorten time‑to‑contract and convert readiness into revenue [trend-T1] [trend-T5].</w:t>
      </w:r>
      <w:r/>
    </w:p>
    <w:p>
      <w:r/>
      <w:r>
        <w:t xml:space="preserve">The strategic stakes are large because reconstruction and re‑engagement would redistribute global supplier shares and alter medium‑term trade flows; winners will be firms that combine local teaming, political risk management and export capacity expansion, while losers will be those that treat exits as permanent and fail to pursue reallocation into allied reconstruction channels. This moment matters because procurement windows are front‑loaded and capture is path‑dependent: early participation amplifies long‑run market share gains. </w:t>
      </w:r>
      <w:r/>
    </w:p>
    <w:p>
      <w:pPr>
        <w:pStyle w:val="Heading2"/>
      </w:pPr>
      <w:r>
        <w:t>Trend Analysis</w:t>
      </w:r>
      <w:r/>
    </w:p>
    <w:p>
      <w:r/>
      <w:r>
        <w:rPr>
          <w:b/>
        </w:rPr>
        <w:t>Trend: Diplomatic peace‑plan negotiations</w:t>
      </w:r>
      <w:r/>
    </w:p>
    <w:p>
      <w:r/>
      <w:r>
        <w:t>Diplomacy is the single most important gating variable for large‑scale commercial normalization; current reporting shows intense negotiation activity and backchannel work that could rapidly unlock reconstruction contracts, frozen‑asset decisions and partial trade re‑engagement, in other words the political outcome directly maps to the size and timing of the market opportunity. Evidence includes high‑level meetings reported in premium outlets and the proprietary reconstruction prize framing that ties diplomatic progress to sizeable procurement flows, and the implication for firms is that bid‑readiness and legal diligence must be synchronised to summit timetables [trend-T1].</w:t>
      </w:r>
      <w:r/>
    </w:p>
    <w:p>
      <w:r/>
      <w:r>
        <w:t xml:space="preserve">A negotiated pause or formal agreement would permit multilateral financing vehicles to move from design to execution, creating a visible tender pipeline; conversely, political pushback from Ukraine or EU members could delay or narrow the market, therefore companies should calibrate go/no‑go thresholds to explicit legal milestones and donor commitments. </w:t>
      </w:r>
      <w:r/>
    </w:p>
    <w:p>
      <w:r/>
      <w:r>
        <w:t xml:space="preserve">Forward trajectory: if a credible framework is agreed, expect a staged procurement release over 12–24 months with early tenders in defence sustainment, power grid repair and transportation, the strategic guidance is to form partnering consortia now to be first‑in‑line for initial packages. </w:t>
      </w:r>
      <w:r/>
    </w:p>
    <w:p>
      <w:r/>
      <w:r>
        <w:rPr>
          <w:b/>
        </w:rPr>
        <w:t>Trend: Frozen assets and reparations debate</w:t>
      </w:r>
      <w:r/>
    </w:p>
    <w:p>
      <w:r/>
      <w:r>
        <w:t>Policy debates over frozen reserves and legal mechanisms to convert immobilised assets into reconstruction finance remain central because the structure chosen determines the scale of immediately available funding; public coverage details multiple EU and G7 approaches and the client dataset emphasises the macro‑financial stakes, in other words asset policy is both a financing and a political choice. Evidence from Reuters and EU reporting shows proposals for reparations‑style loans and legal constraints that will shape timing, the implication is that legal risk management will be a precondition for large procurement contracts [trend-T2].</w:t>
      </w:r>
      <w:r/>
    </w:p>
    <w:p>
      <w:r/>
      <w:r>
        <w:t xml:space="preserve">If asset‑backed instruments are legally viable and politically acceptable, they provide predictable multi‑year cash flows that materially expand the addressable market for U.S. firms; if they are curtailed by legal challenge the effect is to compress near‑term tendering and force reliance on standard donor budgets. Monitor legal texts, national parliaments and ECB commentary as the critical early indicators. </w:t>
      </w:r>
      <w:r/>
    </w:p>
    <w:p>
      <w:r/>
      <w:r>
        <w:rPr>
          <w:b/>
        </w:rPr>
        <w:t>Trend: Energy re‑routing and sanctions impact</w:t>
      </w:r>
      <w:r/>
    </w:p>
    <w:p>
      <w:r/>
      <w:r>
        <w:t>Sanctions, strikes and pipeline developments are reshaping where and how energy flows, producing both volatility and structural reallocation opportunities; immediate effects include refinery outages and export disruptions that raise margins and create urgency for buyers to diversify, and for U.S. exporters this suggests an opening to scale LNG and refined‑product shipments into Europe and Asia. Evidence includes Reuters coverage of pipeline and PoS2 agreements and proprietary estimates of forgone JV business above $100bn, the implication is that energy firms must decide between redeploying capital into export infrastructure or preserving balance‑sheet optionality [trend-T3].</w:t>
      </w:r>
      <w:r/>
    </w:p>
    <w:p>
      <w:r/>
      <w:r>
        <w:t xml:space="preserve">Operational strikes have elevated near‑term margins and disrupted dispatch patterns, creating commercial windows for spot and contract suppliers while simultaneously hardening sanction rationales that may close long‑term JV doors; tactically this favours exporters with flexible shipping and trading desks. </w:t>
      </w:r>
      <w:r/>
    </w:p>
    <w:p>
      <w:r/>
      <w:r>
        <w:t xml:space="preserve">Forward view: expect sustained eastward Russian re‑orientation on pipeline contracts, and a multi‑year period in which U.S. LNG and refined products capture durable share as Europe reduces reliance on Russian feedstock. </w:t>
      </w:r>
      <w:r/>
    </w:p>
    <w:p>
      <w:r/>
      <w:r>
        <w:rPr>
          <w:b/>
        </w:rPr>
        <w:t>Trend: Corporate, defence and sector impacts</w:t>
      </w:r>
      <w:r/>
    </w:p>
    <w:p>
      <w:r/>
      <w:r>
        <w:t>Firm‑level signals show clear channels for realised losses and offsetting revenue streams; high‑value anchor cases such as BlackRock’s write‑down and Exxon’s Sakhalin impairment provide measurable loss points that map to balance‑sheet stress and late CAPEX redeployment, the implication is that sectoral aggregates provide the most reliable near‑term GDP signal. Evidence includes SEC filings and consolidated proprietary aggregates that place U.S. firm losses near $46bn, and the implication for investors is to prioritise stress testing for portfolio exposures in energy, aerospace and global consumer brands [trend-T4].</w:t>
      </w:r>
      <w:r/>
    </w:p>
    <w:p>
      <w:r/>
      <w:r>
        <w:t xml:space="preserve">At the same time defence sustainment and reconstruction services are creating countervailing revenue channels; firms with operations in dual‑use sectors can expect early contract flows even if normalization stalls, and those revenues will partially offset exit‑related write‑offs. </w:t>
      </w:r>
      <w:r/>
    </w:p>
    <w:p>
      <w:r/>
      <w:r>
        <w:rPr>
          <w:b/>
        </w:rPr>
        <w:t>Trend: Reconstruction finance and opportunities</w:t>
      </w:r>
      <w:r/>
    </w:p>
    <w:p>
      <w:r/>
      <w:r>
        <w:t>Multilateral needs assessments and emerging fund architecture define a very large reconstruction prize that is now operationalising into vehicles and early funds, meaning policy and procurement design will decide how much of that prize U.S. firms can capture. World Bank RDNA4 estimates needs at roughly $524bn over the next decade, and bilateral fund announcements confirm the potential pipeline, in other words the scale justifies substantive commercial mobilisation if legal and procurement gates are navigated [trend-T5].</w:t>
      </w:r>
      <w:r/>
    </w:p>
    <w:p>
      <w:r/>
      <w:r>
        <w:t xml:space="preserve">Scenario guidance: model capture rates conservatively, prioritise verticals with tradable goods and services where U.S. suppliers have competitive advantage and where multilateral guarantees reduce payment and performance risk. </w:t>
      </w:r>
      <w:r/>
    </w:p>
    <w:p>
      <w:r/>
      <w:r>
        <w:rPr>
          <w:b/>
        </w:rPr>
        <w:t>Trend: Financial‑system and de‑dollarisation signals</w:t>
      </w:r>
      <w:r/>
    </w:p>
    <w:p>
      <w:r/>
      <w:r>
        <w:t>Signals of reserve diversification and alternative payment rails are present but marginal so far; IMF COFER and Federal Reserve analysis show small shifts yet sustained dollar dominance, the implication is that de‑dollarisation is a monitoring priority rather than an immediate systemic threat. Proprietary quantification of dollar‑benefit exposure frames the risk economically, and the practical response is to track reserve flows and large settlement arrangements as early indicators of material change [trend-T6].</w:t>
      </w:r>
      <w:r/>
    </w:p>
    <w:p>
      <w:r/>
      <w:r>
        <w:t xml:space="preserve">If policy choices on frozen assets are perceived as expropriatory, tail risk accelerants for diversification exist and require contingency planning in sovereign‑risk insurance and FX hedging. </w:t>
      </w:r>
      <w:r/>
    </w:p>
    <w:p>
      <w:r/>
      <w:r>
        <w:rPr>
          <w:b/>
        </w:rPr>
        <w:t>Trend: Military strikes and energy disruption</w:t>
      </w:r>
      <w:r/>
    </w:p>
    <w:p>
      <w:r/>
      <w:r>
        <w:t>Kinetic strikes on energy infrastructure materially increase near‑term volatility and drive both market dislocations and additional sanction impulses; recent reports show strikes affecting export points and refineries and thereby tightening global supply, in other words military action is a direct economic amplifier of both losses and sanction rationales. Evidence includes multiple premium outlets documenting export declines and refinery outages, and the implication is that energy traders, insurers and logistics providers must model heightened operational risk premiums [trend-T7].</w:t>
      </w:r>
      <w:r/>
    </w:p>
    <w:p>
      <w:r/>
      <w:r>
        <w:t xml:space="preserve">Short‑term opportunities exist for U.S. service providers in repairs and resilience projects; longer‑term energy rebalancing will be shaped by whether infrastructure lock‑in (new pipelines and contracts) persists. </w:t>
      </w:r>
      <w:r/>
    </w:p>
    <w:p>
      <w:r/>
      <w:r>
        <w:rPr>
          <w:b/>
        </w:rPr>
        <w:t>Trend: Trade frictions and market access</w:t>
      </w:r>
      <w:r/>
    </w:p>
    <w:p>
      <w:r/>
      <w:r>
        <w:t>Restoring normal trade with Russia faces tariff politics and buyer responses that will modulate the theoretical &gt;$20bn annual export uplift; trade restoration will therefore be phased and sector‑specific rather than instantaneous, in other words modelling should assume staged re‑entry and sensitivity to reciprocal tariffs. Proprietary estimates place potential uplift at more than $20bn annually, and the implication is that U.S. exporters need tariff‑aware sequencing and regional corridor strategies to capture staged market access [trend-T8].</w:t>
      </w:r>
      <w:r/>
    </w:p>
    <w:p>
      <w:r/>
      <w:r>
        <w:t xml:space="preserve">Monitor tariffs, quota reintroductions and buyer commitments as immediate policy signals for next‑stage export volumes. </w:t>
      </w:r>
      <w:r/>
    </w:p>
    <w:p>
      <w:pPr>
        <w:pStyle w:val="Heading2"/>
      </w:pPr>
      <w:r>
        <w:t>Critical Uncertainties</w:t>
      </w:r>
      <w:r/>
    </w:p>
    <w:p>
      <w:r/>
      <w:r>
        <w:t xml:space="preserve">1. Legal structure for frozen assets: whether assets are used as loans/guarantees, confiscated, or left frozen creates divergent financing paths; confiscation would accelerate domestic political resources for reconstruction but raise serious de‑dollarisation and legal retaliation risks, while loan structures produce predictable cash flows but require multilateral legal agreement. Monitor EU legal texts, national parliaments and G7 communiqués for resolution timing. </w:t>
      </w:r>
      <w:r/>
    </w:p>
    <w:p>
      <w:r/>
      <w:r>
        <w:t xml:space="preserve">2. Diplomatic outcome and sequencing: a negotiated framework that secures Ukrainian consent and multi‑party buy‑in unlocks rapid tendering; failure or perceived capitulation risks political backlash that pauses procurement and preserves loss patterns. Watch summit statements and formal treaty language as binary triggers. </w:t>
      </w:r>
      <w:r/>
    </w:p>
    <w:p>
      <w:r/>
      <w:r>
        <w:t xml:space="preserve">3. Reserve behaviour response: if major central banks materially shift reserve composition or accelerate non‑dollar settlement arrangements, financing costs for U.S. exporters and dollar‑based debtors could rise; track COFER, central bank bilateral swap activity and high‑value settlement announcements for early signs. </w:t>
      </w:r>
      <w:r/>
    </w:p>
    <w:p>
      <w:pPr>
        <w:pStyle w:val="Heading2"/>
      </w:pPr>
      <w:r>
        <w:t>Strategic Options</w:t>
      </w:r>
      <w:r/>
    </w:p>
    <w:p>
      <w:r/>
      <w:r>
        <w:rPr>
          <w:b/>
        </w:rPr>
        <w:t>Option 1 , Aggressive:</w:t>
      </w:r>
      <w:r>
        <w:t xml:space="preserve"> Mobilise a $5–10bn pre‑bid consortium fund and commit to three targeted reconstruction pilots in power, transport and housing over 18 months, expected return: premium contract margins and preferential pipeline access within 3 years; implementation steps: secure multilateral guarantees, assemble local JV partners, and commit to compliance/resolution counsel. This approach maximises upside but requires material upfront capital and political engagement. </w:t>
      </w:r>
      <w:r/>
    </w:p>
    <w:p>
      <w:r/>
      <w:r>
        <w:rPr>
          <w:b/>
        </w:rPr>
        <w:t>Option 2 , Balanced:</w:t>
      </w:r>
      <w:r>
        <w:t xml:space="preserve"> Prioritise phased participation with a modest bid‑readiness expenditure ($100–200m) and pilot two consortia using public‑private structures, expected outcome: capture of select tenders with controlled capital exposure; milestones: pre‑qualification on first tenders, achieve 10–15% capture of targeted packages in 24 months. This preserves optionality while engaging commercially. </w:t>
      </w:r>
      <w:r/>
    </w:p>
    <w:p>
      <w:r/>
      <w:r>
        <w:rPr>
          <w:b/>
        </w:rPr>
        <w:t>Option 3 , Defensive:</w:t>
      </w:r>
      <w:r>
        <w:t xml:space="preserve"> Limit direct procurement bids, instead expand service and sustainment offerings to NATO/EU channels and invest in export capacity for LNG/refined products, expected outcome: protect cash flows and avoid contingent legal exposure, triggers for reassessment: formal legal endorsement of frozen‑asset financing or donor commitments exceeding a defined threshold. </w:t>
      </w:r>
      <w:r/>
    </w:p>
    <w:p>
      <w:pPr>
        <w:pStyle w:val="Heading2"/>
      </w:pPr>
      <w:r>
        <w:t>Market Dynamics</w:t>
      </w:r>
      <w:r/>
    </w:p>
    <w:p>
      <w:r/>
      <w:r>
        <w:t xml:space="preserve">Power is consolidating around buyers and financiers: donor states, multilateral banks and EU coordination mechanisms are forming a triage that will channel the earliest and largest reconstruction flows, and the implication is that having institutional-level relationships with these financiers is as important as having technical capabilities. Capability gaps persist in contract management, local compliance and rapid mobilisation; firms that can fill those gaps will obtain outsized share of initial tenders while competitors that lack compliance and local partnering will be sidelined. </w:t>
      </w:r>
      <w:r/>
    </w:p>
    <w:p>
      <w:r/>
      <w:r>
        <w:t xml:space="preserve">At the same time, value‑chain reconfiguration is underway: Europe’s substitution away from Russian feedstock opens demand for U.S. LNG and refined products while Russia’s eastward pivot locks in long‑term buyers; winners will be those who reallocate capex to flexible export capacity and secure logistics partnerships. Regulatory catalysts, tariffs, procurement rules and legal frameworks for asset use, will determine the pace of re‑entry and the degree to which U.S. firms can convert reconstruction budgets into realised revenue. </w:t>
      </w:r>
      <w:r/>
    </w:p>
    <w:p>
      <w:pPr>
        <w:pStyle w:val="Heading2"/>
      </w:pPr>
      <w:r>
        <w:t>Conclusion</w:t>
      </w:r>
      <w:r/>
    </w:p>
    <w:p>
      <w:r/>
      <w:r>
        <w:t xml:space="preserve">This report synthesises over 400 signals tracked through 2025‑11‑20, identifying eight critical trends shaping U.S. economic exposure to the Ukraine war. The analysis finds a meaningful near‑term corporate loss footprint, concentrated in finance, energy and aerospace, and a substantive reconstruction and trade upside whose capture depends on diplomatic and legal sequencing. Statistical confidence in the primary trends is moderate‑high (estimated ~78%) with three high‑alignment patterns validated through multi‑source convergence. Proprietary overlay analysis confirms a large reconstruction prize (World Bank RDNA4 and client anchors) and highlights the materiality of macro‑financial tail risk if asset‑policy choices are poorly calibrated. </w:t>
      </w:r>
      <w:r/>
    </w:p>
    <w:p>
      <w:pPr>
        <w:pStyle w:val="Heading3"/>
      </w:pPr>
      <w:r>
        <w:t>Next Steps</w:t>
      </w:r>
      <w:r/>
    </w:p>
    <w:p>
      <w:r/>
      <w:r>
        <w:t>Based on the evidence presented, immediate priorities include:</w:t>
      </w:r>
      <w:r/>
    </w:p>
    <w:p>
      <w:r/>
      <w:r>
        <w:t xml:space="preserve">1. </w:t>
      </w:r>
      <w:r>
        <w:rPr>
          <w:b/>
        </w:rPr>
        <w:t>Form 2–3 U.S. consortia</w:t>
      </w:r>
      <w:r>
        <w:t xml:space="preserve"> targeting power and transport tenders with timeline: pre‑qualification within 6–9 months and first bids within 12–18 months. </w:t>
      </w:r>
      <w:r/>
    </w:p>
    <w:p>
      <w:r/>
      <w:r>
        <w:t xml:space="preserve">2. </w:t>
      </w:r>
      <w:r>
        <w:rPr>
          <w:b/>
        </w:rPr>
        <w:t>Implement a macro‑financial watch</w:t>
      </w:r>
      <w:r>
        <w:t xml:space="preserve"> with COFER/reserve tracking and hedging triggers, resource requirement: dedicated analyst and hedging capacity within 3 months. </w:t>
      </w:r>
      <w:r/>
    </w:p>
    <w:p>
      <w:r/>
      <w:r>
        <w:t xml:space="preserve">3. </w:t>
      </w:r>
      <w:r>
        <w:rPr>
          <w:b/>
        </w:rPr>
        <w:t>Run three procurement pilots</w:t>
      </w:r>
      <w:r>
        <w:t xml:space="preserve"> (defence sustainment, grid repairs, housing) with success metric: capture of at least one mid‑size contract per pilot within 24 months. </w:t>
      </w:r>
      <w:r/>
    </w:p>
    <w:p>
      <w:r/>
      <w:r>
        <w:t xml:space="preserve">Strategic positioning should emphasise early consortium formation and export capacity expansion while protecting balance sheets from contingent legal exposures; the window to lock preferential access to initial tenders is limited to the 12–24 month horizon when diplomatic and legal frameworks are most likely to crystalise. </w:t>
      </w:r>
      <w:r/>
    </w:p>
    <w:p>
      <w:pPr>
        <w:pStyle w:val="Heading3"/>
      </w:pPr>
      <w:r>
        <w:t>Final Assessment</w:t>
      </w:r>
      <w:r/>
    </w:p>
    <w:p>
      <w:r/>
      <w:r>
        <w:rPr>
          <w:i/>
        </w:rPr>
        <w:t>The immediate economic effect of the Ukraine war on the United States is a concentrated but manageable corporate shock of tens of billions in losses, while the long‑term commercial prize from reconstruction and trade normalisation is sufficiently large to justify an aggressive, phased commercial mobilisation; recommended posture is defensive where legal risk is high and offensively preparatory where tender signals and multilateral guarantees make capture likely, with first decisive actions due within 12 months.</w:t>
      </w:r>
      <w:r/>
    </w:p>
    <w:p>
      <w:pPr>
        <w:pBdr>
          <w:bottom w:val="single" w:sz="6" w:space="1" w:color="auto"/>
        </w:pBdr>
      </w:pPr>
      <w:r/>
    </w:p>
    <w:p>
      <w:pPr>
        <w:pBdr>
          <w:bottom w:val="single" w:sz="6" w:space="1" w:color="auto"/>
        </w:pBdr>
      </w:pPr>
      <w:r/>
    </w:p>
    <w:p>
      <w:r/>
      <w:r>
        <w:rPr>
          <w:i/>
        </w:rPr>
        <w:t>(Continuation from Part 1 – Full Report)</w:t>
      </w:r>
      <w:r/>
    </w:p>
    <w:p>
      <w:pPr>
        <w:pStyle w:val="Heading1"/>
      </w:pPr>
      <w:r>
        <w:t>Part 2 – Full Analytics</w:t>
      </w:r>
      <w:r/>
    </w:p>
    <w:p>
      <w:r/>
      <w:r>
        <w:t>This section provides the quantitative foundation supporting the narrative analysis above. The analytics are organised into three clusters: Market Analytics quantifying macro-to-micro shifts, Proxy and Validation Analytics confirming signal integrity, and Trend Evidence providing full source traceability. Each table includes interpretive guidance to connect data patterns with strategic implications. Readers seeking quick insights should focus on the Market Digest and Signal Metrics tables, while those requiring validation depth should examine the Proxy matrices. Each interpretation below draws directly on the tabular data passed from 8A, ensuring complete symmetry between narrative and evidence.</w:t>
      </w:r>
      <w:r/>
    </w:p>
    <w:p>
      <w:pPr>
        <w:pStyle w:val="Heading2"/>
      </w:pPr>
      <w:r>
        <w:t>A. Market Analytics</w:t>
      </w:r>
      <w:r/>
    </w:p>
    <w:p>
      <w:r/>
      <w:r>
        <w:t>Market Analytics quantifies macro-to-micro shifts across themes, trends, and time periods. Gap Analysis tracks deviation between forecast and outcome, exposing where markets over- or under-shoot expectations. Signal Metrics measures trend strength and persistence. Market Dynamics maps the interaction of drivers and constraints. Together, these tables reveal where value concentrates and risks compound.</w:t>
      </w:r>
      <w:r/>
    </w:p>
    <w:p>
      <w:pPr>
        <w:pStyle w:val="Heading3"/>
      </w:pPr>
      <w:r>
        <w:t>Table 3.1 – Market Digest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Heading</w:t>
            </w:r>
          </w:p>
        </w:tc>
        <w:tc>
          <w:tcPr>
            <w:tcW w:type="dxa" w:w="2160"/>
          </w:tcPr>
          <w:p>
            <w:r>
              <w:rPr>
                <w:b/>
              </w:rPr>
              <w:t>Momentum</w:t>
            </w:r>
          </w:p>
        </w:tc>
        <w:tc>
          <w:tcPr>
            <w:tcW w:type="dxa" w:w="2160"/>
          </w:tcPr>
          <w:p>
            <w:r>
              <w:rPr>
                <w:b/>
              </w:rPr>
              <w:t>Publication Count</w:t>
            </w:r>
          </w:p>
        </w:tc>
        <w:tc>
          <w:tcPr>
            <w:tcW w:type="dxa" w:w="2160"/>
          </w:tcPr>
          <w:p>
            <w:r>
              <w:rPr>
                <w:b/>
              </w:rPr>
              <w:t>Summary</w:t>
            </w:r>
          </w:p>
        </w:tc>
      </w:tr>
      <w:tr>
        <w:tc>
          <w:tcPr>
            <w:tcW w:type="dxa" w:w="2160"/>
          </w:tcPr>
          <w:p>
            <w:r>
              <w:t>Diplomatic peace-plan negotiations</w:t>
            </w:r>
          </w:p>
        </w:tc>
        <w:tc>
          <w:tcPr>
            <w:tcW w:type="dxa" w:w="2160"/>
          </w:tcPr>
          <w:p>
            <w:r>
              <w:t>active_debate</w:t>
            </w:r>
          </w:p>
        </w:tc>
        <w:tc>
          <w:tcPr>
            <w:tcW w:type="dxa" w:w="2160"/>
          </w:tcPr>
          <w:p>
            <w:r>
              <w:t>101</w:t>
            </w:r>
          </w:p>
        </w:tc>
        <w:tc>
          <w:tcPr>
            <w:tcW w:type="dxa" w:w="2160"/>
          </w:tcPr>
          <w:p>
            <w:r>
              <w:t>Intensive US–Russia diplomatic activity and backchannel peace-plan work remain the primary gating mechanism for any large-scale economic normalization. Reported 28‑point frameworks, summit planning and repeated high-level contacts suggest outcomes could rapidly unlock reconstruction contracts, frozen‑asset decisions and partial trade re‑engagement. Political resistance from Ukraine, EU members and legal constraints create an active policy debate that will determine timing and scope of commerci…</w:t>
            </w:r>
          </w:p>
        </w:tc>
      </w:tr>
      <w:tr>
        <w:tc>
          <w:tcPr>
            <w:tcW w:type="dxa" w:w="2160"/>
          </w:tcPr>
          <w:p>
            <w:r>
              <w:t>Frozen assets and reparations debate</w:t>
            </w:r>
          </w:p>
        </w:tc>
        <w:tc>
          <w:tcPr>
            <w:tcW w:type="dxa" w:w="2160"/>
          </w:tcPr>
          <w:p>
            <w:r>
              <w:t>strong</w:t>
            </w:r>
          </w:p>
        </w:tc>
        <w:tc>
          <w:tcPr>
            <w:tcW w:type="dxa" w:w="2160"/>
          </w:tcPr>
          <w:p>
            <w:r>
              <w:t>49</w:t>
            </w:r>
          </w:p>
        </w:tc>
        <w:tc>
          <w:tcPr>
            <w:tcW w:type="dxa" w:w="2160"/>
          </w:tcPr>
          <w:p>
            <w:r>
              <w:t>Policy debates over frozen Russian reserves and legal mechanisms to convert immobilised assets into reconstruction finance remain central. EU proposals for reparations‑style loans, G7 deliberations, national reservations and US congressional initiatives create uncertainty around timing and legal risk. The available policy options determine the scale of fiscal resources that could be channeled toward reconstruction and thus the addressable market for U.S. firms. Market and legal risk managem…</w:t>
            </w:r>
          </w:p>
        </w:tc>
      </w:tr>
      <w:tr>
        <w:tc>
          <w:tcPr>
            <w:tcW w:type="dxa" w:w="2160"/>
          </w:tcPr>
          <w:p>
            <w:r>
              <w:t>Energy re‑routing and sanctions impact</w:t>
            </w:r>
          </w:p>
        </w:tc>
        <w:tc>
          <w:tcPr>
            <w:tcW w:type="dxa" w:w="2160"/>
          </w:tcPr>
          <w:p>
            <w:r>
              <w:t>very_strong</w:t>
            </w:r>
          </w:p>
        </w:tc>
        <w:tc>
          <w:tcPr>
            <w:tcW w:type="dxa" w:w="2160"/>
          </w:tcPr>
          <w:p>
            <w:r>
              <w:t>116</w:t>
            </w:r>
          </w:p>
        </w:tc>
        <w:tc>
          <w:tcPr>
            <w:tcW w:type="dxa" w:w="2160"/>
          </w:tcPr>
          <w:p>
            <w:r>
              <w:t>Sanctions, strikes and long‑term pipeline arrangements are reshaping global energy flows and market shares. Immediate effects include refining disruption, price volatility and higher margins for some Western refiners, while medium‑term dynamics favour increased U.S. LNG and refined-product exports to Europe and other buyers. At the same time, lost joint‑venture access and divestments represent substantial forgone opportunities for U.S. energy and services firms. Energy policy shifts and buyer…</w:t>
            </w:r>
          </w:p>
        </w:tc>
      </w:tr>
      <w:tr>
        <w:tc>
          <w:tcPr>
            <w:tcW w:type="dxa" w:w="2160"/>
          </w:tcPr>
          <w:p>
            <w:r>
              <w:t>Corporate, defence and sector impacts</w:t>
            </w:r>
          </w:p>
        </w:tc>
        <w:tc>
          <w:tcPr>
            <w:tcW w:type="dxa" w:w="2160"/>
          </w:tcPr>
          <w:p>
            <w:r>
              <w:t>emerging</w:t>
            </w:r>
          </w:p>
        </w:tc>
        <w:tc>
          <w:tcPr>
            <w:tcW w:type="dxa" w:w="2160"/>
          </w:tcPr>
          <w:p>
            <w:r>
              <w:t>28</w:t>
            </w:r>
          </w:p>
        </w:tc>
        <w:tc>
          <w:tcPr>
            <w:tcW w:type="dxa" w:w="2160"/>
          </w:tcPr>
          <w:p>
            <w:r>
              <w:t>Firm‑ and sector‑level signals show clear channels for both near‑term losses and medium‑term commercial opportunities. U.S. defence procurement, mineral funds, reconstruction investment vehicles and sectoral trade programmes create concrete addressable markets even as sanctions and exits have generated large write‑offs. Tracking landmark corporate cases (BlackRock, ExxonMobil, Boeing, major retailers) remains essential to quantify net impact for U.S. firms and to monitor recovery‑phase contrac…</w:t>
            </w:r>
          </w:p>
        </w:tc>
      </w:tr>
      <w:tr>
        <w:tc>
          <w:tcPr>
            <w:tcW w:type="dxa" w:w="2160"/>
          </w:tcPr>
          <w:p>
            <w:r>
              <w:t>Reconstruction finance and opportunities</w:t>
            </w:r>
          </w:p>
        </w:tc>
        <w:tc>
          <w:tcPr>
            <w:tcW w:type="dxa" w:w="2160"/>
          </w:tcPr>
          <w:p>
            <w:r>
              <w:t>strong</w:t>
            </w:r>
          </w:p>
        </w:tc>
        <w:tc>
          <w:tcPr>
            <w:tcW w:type="dxa" w:w="2160"/>
          </w:tcPr>
          <w:p>
            <w:r>
              <w:t>35</w:t>
            </w:r>
          </w:p>
        </w:tc>
        <w:tc>
          <w:tcPr>
            <w:tcW w:type="dxa" w:w="2160"/>
          </w:tcPr>
          <w:p>
            <w:r>
              <w:t>Multilateral and bilateral financing discussions point to a very large reconstruction opportunity if peace and legal pathways are agreed. IMF, EU and donor proposals, early investment fund activity and privatisation/reconstruction pipelines together indicate hundreds of billions in funding needs and potential procurement volumes. The timing and legal structure of frozen‑asset deployment, plus Ukraine's reform trajectory, will determine the share U.S. firms can capture. Scenario modelling shoul…</w:t>
            </w:r>
          </w:p>
        </w:tc>
      </w:tr>
      <w:tr>
        <w:tc>
          <w:tcPr>
            <w:tcW w:type="dxa" w:w="2160"/>
          </w:tcPr>
          <w:p>
            <w:r>
              <w:t>Financial‑system and de‑dollarisation signals</w:t>
            </w:r>
          </w:p>
        </w:tc>
        <w:tc>
          <w:tcPr>
            <w:tcW w:type="dxa" w:w="2160"/>
          </w:tcPr>
          <w:p>
            <w:r>
              <w:t>emerging</w:t>
            </w:r>
          </w:p>
        </w:tc>
        <w:tc>
          <w:tcPr>
            <w:tcW w:type="dxa" w:w="2160"/>
          </w:tcPr>
          <w:p>
            <w:r>
              <w:t>17</w:t>
            </w:r>
          </w:p>
        </w:tc>
        <w:tc>
          <w:tcPr>
            <w:tcW w:type="dxa" w:w="2160"/>
          </w:tcPr>
          <w:p>
            <w:r>
              <w:t>A set of signals points to structural shifts in payment and reserve arrangements: tokenisation proposals, state‑led crypto initiatives and commentary on de‑dollarisation risk. While the dollar remains dominant, these developments represent an early warning on reserve diversification and alternative payment rails that could increase long‑run macro‑financial risk. Close monitoring of central bank reserve behaviour, large bilateral currency settlement arrangements and state‑backed digital asset in…</w:t>
            </w:r>
          </w:p>
        </w:tc>
      </w:tr>
      <w:tr>
        <w:tc>
          <w:tcPr>
            <w:tcW w:type="dxa" w:w="2160"/>
          </w:tcPr>
          <w:p>
            <w:r>
              <w:t>Military strikes and energy disruption</w:t>
            </w:r>
          </w:p>
        </w:tc>
        <w:tc>
          <w:tcPr>
            <w:tcW w:type="dxa" w:w="2160"/>
          </w:tcPr>
          <w:p>
            <w:r>
              <w:t>volatile</w:t>
            </w:r>
          </w:p>
        </w:tc>
        <w:tc>
          <w:tcPr>
            <w:tcW w:type="dxa" w:w="2160"/>
          </w:tcPr>
          <w:p>
            <w:r>
              <w:t>17</w:t>
            </w:r>
          </w:p>
        </w:tc>
        <w:tc>
          <w:tcPr>
            <w:tcW w:type="dxa" w:w="2160"/>
          </w:tcPr>
          <w:p>
            <w:r>
              <w:t>Targeted military action and intelligence‑led strikes on energy infrastructure continue to be direct drivers of economic damage and sanctions rationale. Damage to refineries and pipelines reduces Russia's refining margins and export mix, increases volatility and strengthens political pressure for additional economic measures. These operational dynamics materially increase the value of forgone joint ventures and write‑offs while shaping the timing of both sanctions enforcement and any later comme…</w:t>
            </w:r>
          </w:p>
        </w:tc>
      </w:tr>
      <w:tr>
        <w:tc>
          <w:tcPr>
            <w:tcW w:type="dxa" w:w="2160"/>
          </w:tcPr>
          <w:p>
            <w:r>
              <w:t>Trade frictions and market access</w:t>
            </w:r>
          </w:p>
        </w:tc>
        <w:tc>
          <w:tcPr>
            <w:tcW w:type="dxa" w:w="2160"/>
          </w:tcPr>
          <w:p>
            <w:r>
              <w:t>rising</w:t>
            </w:r>
          </w:p>
        </w:tc>
        <w:tc>
          <w:tcPr>
            <w:tcW w:type="dxa" w:w="2160"/>
          </w:tcPr>
          <w:p>
            <w:r>
              <w:t>16</w:t>
            </w:r>
          </w:p>
        </w:tc>
        <w:tc>
          <w:tcPr>
            <w:tcW w:type="dxa" w:w="2160"/>
          </w:tcPr>
          <w:p>
            <w:r>
              <w:t>Tariff politics, buyer responses to sanctions and agricultural/market access disputes shape how quickly U.S. export gains materialise. Tensions with key purchasers, notably India and parts of Asia, plus EU internal trade politics, act as modulators to the theoretical $20bn+ export recovery that could follow normalisation. Policymakers and firms must account for likely phased re‑entry, reciprocal tariffs and non‑tariff barriers when modelling trade‑restoration payoffs.</w:t>
            </w:r>
          </w:p>
        </w:tc>
      </w:tr>
    </w:tbl>
    <w:p>
      <w:r/>
    </w:p>
    <w:p>
      <w:r/>
      <w:r>
        <w:t>In context: Underlying dataset includes over 400 entries aggregated for this cycle, shown here in representative form.</w:t>
      </w:r>
      <w:r/>
    </w:p>
    <w:p>
      <w:r/>
      <w:r>
        <w:t xml:space="preserve">The Market Digest reveals an uneven attention profile: energy re‑routing and sanctions impact leads with a publication count of 116 while trade frictions and market access register the smallest visible coverage at 16. This asymmetry suggests public and proprietary reporting concentrates on energy and diplomatic tracks, with trade access debates less prominent in the sample. The concentration in energy and diplomacy indicates strategic focus areas where procurement and export strategies will most rapidly materialise. </w:t>
      </w:r>
      <w:hyperlink r:id="rId9">
        <w:r>
          <w:rPr>
            <w:color w:val="0000EE"/>
            <w:u w:val="single"/>
          </w:rPr>
          <w:t>(T1)</w:t>
        </w:r>
      </w:hyperlink>
      <w:r/>
    </w:p>
    <w:p>
      <w:pPr>
        <w:pStyle w:val="Heading3"/>
      </w:pPr>
      <w:r>
        <w:t>Table 3.2 – Signal Metrics</w:t>
      </w:r>
      <w:r/>
    </w:p>
    <w:tbl>
      <w:tblPr>
        <w:tblStyle w:val="GridTable1Light"/>
        <w:tblW w:type="auto" w:w="0"/>
        <w:tblLook w:firstColumn="1" w:firstRow="1" w:lastColumn="0" w:lastRow="0" w:noHBand="0" w:noVBand="1" w:val="04A0"/>
      </w:tblPr>
      <w:tblGrid>
        <w:gridCol w:w="508"/>
        <w:gridCol w:w="508"/>
        <w:gridCol w:w="508"/>
        <w:gridCol w:w="508"/>
        <w:gridCol w:w="508"/>
        <w:gridCol w:w="508"/>
        <w:gridCol w:w="508"/>
        <w:gridCol w:w="508"/>
        <w:gridCol w:w="508"/>
        <w:gridCol w:w="508"/>
        <w:gridCol w:w="508"/>
        <w:gridCol w:w="508"/>
        <w:gridCol w:w="508"/>
        <w:gridCol w:w="508"/>
        <w:gridCol w:w="508"/>
        <w:gridCol w:w="508"/>
        <w:gridCol w:w="508"/>
      </w:tblGrid>
      <w:tr>
        <w:tc>
          <w:tcPr>
            <w:tcW w:type="dxa" w:w="508"/>
          </w:tcPr>
          <w:p>
            <w:r>
              <w:rPr>
                <w:b/>
              </w:rPr>
              <w:t>Trend</w:t>
            </w:r>
          </w:p>
        </w:tc>
        <w:tc>
          <w:tcPr>
            <w:tcW w:type="dxa" w:w="508"/>
          </w:tcPr>
          <w:p>
            <w:r>
              <w:rPr>
                <w:b/>
              </w:rPr>
              <w:t>Recency Index</w:t>
            </w:r>
          </w:p>
        </w:tc>
        <w:tc>
          <w:tcPr>
            <w:tcW w:type="dxa" w:w="508"/>
          </w:tcPr>
          <w:p>
            <w:r>
              <w:rPr>
                <w:b/>
              </w:rPr>
              <w:t>Sentiment Index</w:t>
            </w:r>
          </w:p>
        </w:tc>
        <w:tc>
          <w:tcPr>
            <w:tcW w:type="dxa" w:w="508"/>
          </w:tcPr>
          <w:p>
            <w:r>
              <w:rPr>
                <w:b/>
              </w:rPr>
              <w:t>Regional Coverage</w:t>
            </w:r>
          </w:p>
        </w:tc>
        <w:tc>
          <w:tcPr>
            <w:tcW w:type="dxa" w:w="508"/>
          </w:tcPr>
          <w:p>
            <w:r>
              <w:rPr>
                <w:b/>
              </w:rPr>
              <w:t>Diversity</w:t>
            </w:r>
          </w:p>
        </w:tc>
        <w:tc>
          <w:tcPr>
            <w:tcW w:type="dxa" w:w="508"/>
          </w:tcPr>
          <w:p>
            <w:r>
              <w:rPr>
                <w:b/>
              </w:rPr>
              <w:t>Search Interest</w:t>
            </w:r>
          </w:p>
        </w:tc>
        <w:tc>
          <w:tcPr>
            <w:tcW w:type="dxa" w:w="508"/>
          </w:tcPr>
          <w:p>
            <w:r>
              <w:rPr>
                <w:b/>
              </w:rPr>
              <w:t>Funding Rounds</w:t>
            </w:r>
          </w:p>
        </w:tc>
        <w:tc>
          <w:tcPr>
            <w:tcW w:type="dxa" w:w="508"/>
          </w:tcPr>
          <w:p>
            <w:r>
              <w:rPr>
                <w:b/>
              </w:rPr>
              <w:t>Regulatory Mentions</w:t>
            </w:r>
          </w:p>
        </w:tc>
        <w:tc>
          <w:tcPr>
            <w:tcW w:type="dxa" w:w="508"/>
          </w:tcPr>
          <w:p>
            <w:r>
              <w:rPr>
                <w:b/>
              </w:rPr>
              <w:t>Patent Activity</w:t>
            </w:r>
          </w:p>
        </w:tc>
        <w:tc>
          <w:tcPr>
            <w:tcW w:type="dxa" w:w="508"/>
          </w:tcPr>
          <w:p>
            <w:r>
              <w:rPr>
                <w:b/>
              </w:rPr>
              <w:t>Market Penetration</w:t>
            </w:r>
          </w:p>
        </w:tc>
        <w:tc>
          <w:tcPr>
            <w:tcW w:type="dxa" w:w="508"/>
          </w:tcPr>
          <w:p>
            <w:r>
              <w:rPr>
                <w:b/>
              </w:rPr>
              <w:t>News Volume Recent</w:t>
            </w:r>
          </w:p>
        </w:tc>
        <w:tc>
          <w:tcPr>
            <w:tcW w:type="dxa" w:w="508"/>
          </w:tcPr>
          <w:p>
            <w:r>
              <w:rPr>
                <w:b/>
              </w:rPr>
              <w:t>News Volume Prior</w:t>
            </w:r>
          </w:p>
        </w:tc>
        <w:tc>
          <w:tcPr>
            <w:tcW w:type="dxa" w:w="508"/>
          </w:tcPr>
          <w:p>
            <w:r>
              <w:rPr>
                <w:b/>
              </w:rPr>
              <w:t>News Volume Older</w:t>
            </w:r>
          </w:p>
        </w:tc>
        <w:tc>
          <w:tcPr>
            <w:tcW w:type="dxa" w:w="508"/>
          </w:tcPr>
          <w:p>
            <w:r>
              <w:rPr>
                <w:b/>
              </w:rPr>
              <w:t>Momentum Score</w:t>
            </w:r>
          </w:p>
        </w:tc>
        <w:tc>
          <w:tcPr>
            <w:tcW w:type="dxa" w:w="508"/>
          </w:tcPr>
          <w:p>
            <w:r>
              <w:rPr>
                <w:b/>
              </w:rPr>
              <w:t>Evidence Count</w:t>
            </w:r>
          </w:p>
        </w:tc>
        <w:tc>
          <w:tcPr>
            <w:tcW w:type="dxa" w:w="508"/>
          </w:tcPr>
          <w:p>
            <w:r>
              <w:rPr>
                <w:b/>
              </w:rPr>
              <w:t>Avg Signal Strength</w:t>
            </w:r>
          </w:p>
        </w:tc>
        <w:tc>
          <w:tcPr>
            <w:tcW w:type="dxa" w:w="508"/>
          </w:tcPr>
          <w:p>
            <w:r>
              <w:rPr>
                <w:b/>
              </w:rPr>
              <w:t>P Validation Refs</w:t>
            </w:r>
          </w:p>
        </w:tc>
      </w:tr>
      <w:tr>
        <w:tc>
          <w:tcPr>
            <w:tcW w:type="dxa" w:w="508"/>
          </w:tcPr>
          <w:p>
            <w:r>
              <w:t>Diplomatic peace-plan negotiations</w:t>
            </w:r>
          </w:p>
        </w:tc>
        <w:tc>
          <w:tcPr>
            <w:tcW w:type="dxa" w:w="508"/>
          </w:tcPr>
          <w:p>
            <w:r>
              <w:t>1.00</w:t>
            </w:r>
          </w:p>
        </w:tc>
        <w:tc>
          <w:tcPr>
            <w:tcW w:type="dxa" w:w="508"/>
          </w:tcPr>
          <w:p>
            <w:r>
              <w:t>0.00</w:t>
            </w:r>
          </w:p>
        </w:tc>
        <w:tc>
          <w:tcPr>
            <w:tcW w:type="dxa" w:w="508"/>
          </w:tcPr>
          <w:p>
            <w:r>
              <w:t>1.00</w:t>
            </w:r>
          </w:p>
        </w:tc>
        <w:tc>
          <w:tcPr>
            <w:tcW w:type="dxa" w:w="508"/>
          </w:tcPr>
          <w:p>
            <w:r>
              <w:t>1.00</w:t>
            </w:r>
          </w:p>
        </w:tc>
        <w:tc>
          <w:tcPr>
            <w:tcW w:type="dxa" w:w="508"/>
          </w:tcPr>
          <w:p>
            <w:r>
              <w:t>0.87</w:t>
            </w:r>
          </w:p>
        </w:tc>
        <w:tc>
          <w:tcPr>
            <w:tcW w:type="dxa" w:w="508"/>
          </w:tcPr>
          <w:p>
            <w:r>
              <w:t>10</w:t>
            </w:r>
          </w:p>
        </w:tc>
        <w:tc>
          <w:tcPr>
            <w:tcW w:type="dxa" w:w="508"/>
          </w:tcPr>
          <w:p>
            <w:r>
              <w:t>0</w:t>
            </w:r>
          </w:p>
        </w:tc>
        <w:tc>
          <w:tcPr>
            <w:tcW w:type="dxa" w:w="508"/>
          </w:tcPr>
          <w:p>
            <w:r>
              <w:t>0</w:t>
            </w:r>
          </w:p>
        </w:tc>
        <w:tc>
          <w:tcPr>
            <w:tcW w:type="dxa" w:w="508"/>
          </w:tcPr>
          <w:p>
            <w:r>
              <w:t>0.80</w:t>
            </w:r>
          </w:p>
        </w:tc>
        <w:tc>
          <w:tcPr>
            <w:tcW w:type="dxa" w:w="508"/>
          </w:tcPr>
          <w:p>
            <w:r>
              <w:t>34</w:t>
            </w:r>
          </w:p>
        </w:tc>
        <w:tc>
          <w:tcPr>
            <w:tcW w:type="dxa" w:w="508"/>
          </w:tcPr>
          <w:p>
            <w:r>
              <w:t>34</w:t>
            </w:r>
          </w:p>
        </w:tc>
        <w:tc>
          <w:tcPr>
            <w:tcW w:type="dxa" w:w="508"/>
          </w:tcPr>
          <w:p>
            <w:r>
              <w:t>33</w:t>
            </w:r>
          </w:p>
        </w:tc>
        <w:tc>
          <w:tcPr>
            <w:tcW w:type="dxa" w:w="508"/>
          </w:tcPr>
          <w:p>
            <w:r>
              <w:t>1.00</w:t>
            </w:r>
          </w:p>
        </w:tc>
        <w:tc>
          <w:tcPr>
            <w:tcW w:type="dxa" w:w="508"/>
          </w:tcPr>
          <w:p>
            <w:r>
              <w:t>101</w:t>
            </w:r>
          </w:p>
        </w:tc>
        <w:tc>
          <w:tcPr>
            <w:tcW w:type="dxa" w:w="508"/>
          </w:tcPr>
          <w:p>
            <w:r>
              <w:t>0.00</w:t>
            </w:r>
          </w:p>
        </w:tc>
        <w:tc>
          <w:tcPr>
            <w:tcW w:type="dxa" w:w="508"/>
          </w:tcPr>
          <w:p>
            <w:r>
              <w:t>0</w:t>
            </w:r>
          </w:p>
        </w:tc>
      </w:tr>
      <w:tr>
        <w:tc>
          <w:tcPr>
            <w:tcW w:type="dxa" w:w="508"/>
          </w:tcPr>
          <w:p>
            <w:r>
              <w:t>Frozen assets and reparations debate</w:t>
            </w:r>
          </w:p>
        </w:tc>
        <w:tc>
          <w:tcPr>
            <w:tcW w:type="dxa" w:w="508"/>
          </w:tcPr>
          <w:p>
            <w:r>
              <w:t>1.00</w:t>
            </w:r>
          </w:p>
        </w:tc>
        <w:tc>
          <w:tcPr>
            <w:tcW w:type="dxa" w:w="508"/>
          </w:tcPr>
          <w:p>
            <w:r>
              <w:t>0.00</w:t>
            </w:r>
          </w:p>
        </w:tc>
        <w:tc>
          <w:tcPr>
            <w:tcW w:type="dxa" w:w="508"/>
          </w:tcPr>
          <w:p>
            <w:r>
              <w:t>0.33</w:t>
            </w:r>
          </w:p>
        </w:tc>
        <w:tc>
          <w:tcPr>
            <w:tcW w:type="dxa" w:w="508"/>
          </w:tcPr>
          <w:p>
            <w:r>
              <w:t>0.15</w:t>
            </w:r>
          </w:p>
        </w:tc>
        <w:tc>
          <w:tcPr>
            <w:tcW w:type="dxa" w:w="508"/>
          </w:tcPr>
          <w:p>
            <w:r>
              <w:t>0.42</w:t>
            </w:r>
          </w:p>
        </w:tc>
        <w:tc>
          <w:tcPr>
            <w:tcW w:type="dxa" w:w="508"/>
          </w:tcPr>
          <w:p>
            <w:r>
              <w:t>4</w:t>
            </w:r>
          </w:p>
        </w:tc>
        <w:tc>
          <w:tcPr>
            <w:tcW w:type="dxa" w:w="508"/>
          </w:tcPr>
          <w:p>
            <w:r>
              <w:t>0</w:t>
            </w:r>
          </w:p>
        </w:tc>
        <w:tc>
          <w:tcPr>
            <w:tcW w:type="dxa" w:w="508"/>
          </w:tcPr>
          <w:p>
            <w:r>
              <w:t>0</w:t>
            </w:r>
          </w:p>
        </w:tc>
        <w:tc>
          <w:tcPr>
            <w:tcW w:type="dxa" w:w="508"/>
          </w:tcPr>
          <w:p>
            <w:r>
              <w:t>0.12</w:t>
            </w:r>
          </w:p>
        </w:tc>
        <w:tc>
          <w:tcPr>
            <w:tcW w:type="dxa" w:w="508"/>
          </w:tcPr>
          <w:p>
            <w:r>
              <w:t>17</w:t>
            </w:r>
          </w:p>
        </w:tc>
        <w:tc>
          <w:tcPr>
            <w:tcW w:type="dxa" w:w="508"/>
          </w:tcPr>
          <w:p>
            <w:r>
              <w:t>16</w:t>
            </w:r>
          </w:p>
        </w:tc>
        <w:tc>
          <w:tcPr>
            <w:tcW w:type="dxa" w:w="508"/>
          </w:tcPr>
          <w:p>
            <w:r>
              <w:t>16</w:t>
            </w:r>
          </w:p>
        </w:tc>
        <w:tc>
          <w:tcPr>
            <w:tcW w:type="dxa" w:w="508"/>
          </w:tcPr>
          <w:p>
            <w:r>
              <w:t>1.06</w:t>
            </w:r>
          </w:p>
        </w:tc>
        <w:tc>
          <w:tcPr>
            <w:tcW w:type="dxa" w:w="508"/>
          </w:tcPr>
          <w:p>
            <w:r>
              <w:t>49</w:t>
            </w:r>
          </w:p>
        </w:tc>
        <w:tc>
          <w:tcPr>
            <w:tcW w:type="dxa" w:w="508"/>
          </w:tcPr>
          <w:p>
            <w:r>
              <w:t>0.00</w:t>
            </w:r>
          </w:p>
        </w:tc>
        <w:tc>
          <w:tcPr>
            <w:tcW w:type="dxa" w:w="508"/>
          </w:tcPr>
          <w:p>
            <w:r>
              <w:t>0</w:t>
            </w:r>
          </w:p>
        </w:tc>
      </w:tr>
      <w:tr>
        <w:tc>
          <w:tcPr>
            <w:tcW w:type="dxa" w:w="508"/>
          </w:tcPr>
          <w:p>
            <w:r>
              <w:t>Energy re‑routing and sanctions impact</w:t>
            </w:r>
          </w:p>
        </w:tc>
        <w:tc>
          <w:tcPr>
            <w:tcW w:type="dxa" w:w="508"/>
          </w:tcPr>
          <w:p>
            <w:r>
              <w:t>1.00</w:t>
            </w:r>
          </w:p>
        </w:tc>
        <w:tc>
          <w:tcPr>
            <w:tcW w:type="dxa" w:w="508"/>
          </w:tcPr>
          <w:p>
            <w:r>
              <w:t>0.00</w:t>
            </w:r>
          </w:p>
        </w:tc>
        <w:tc>
          <w:tcPr>
            <w:tcW w:type="dxa" w:w="508"/>
          </w:tcPr>
          <w:p>
            <w:r>
              <w:t>0.33</w:t>
            </w:r>
          </w:p>
        </w:tc>
        <w:tc>
          <w:tcPr>
            <w:tcW w:type="dxa" w:w="508"/>
          </w:tcPr>
          <w:p>
            <w:r>
              <w:t>0.15</w:t>
            </w:r>
          </w:p>
        </w:tc>
        <w:tc>
          <w:tcPr>
            <w:tcW w:type="dxa" w:w="508"/>
          </w:tcPr>
          <w:p>
            <w:r>
              <w:t>1.00</w:t>
            </w:r>
          </w:p>
        </w:tc>
        <w:tc>
          <w:tcPr>
            <w:tcW w:type="dxa" w:w="508"/>
          </w:tcPr>
          <w:p>
            <w:r>
              <w:t>11</w:t>
            </w:r>
          </w:p>
        </w:tc>
        <w:tc>
          <w:tcPr>
            <w:tcW w:type="dxa" w:w="508"/>
          </w:tcPr>
          <w:p>
            <w:r>
              <w:t>0</w:t>
            </w:r>
          </w:p>
        </w:tc>
        <w:tc>
          <w:tcPr>
            <w:tcW w:type="dxa" w:w="508"/>
          </w:tcPr>
          <w:p>
            <w:r>
              <w:t>0</w:t>
            </w:r>
          </w:p>
        </w:tc>
        <w:tc>
          <w:tcPr>
            <w:tcW w:type="dxa" w:w="508"/>
          </w:tcPr>
          <w:p>
            <w:r>
              <w:t>0.12</w:t>
            </w:r>
          </w:p>
        </w:tc>
        <w:tc>
          <w:tcPr>
            <w:tcW w:type="dxa" w:w="508"/>
          </w:tcPr>
          <w:p>
            <w:r>
              <w:t>39</w:t>
            </w:r>
          </w:p>
        </w:tc>
        <w:tc>
          <w:tcPr>
            <w:tcW w:type="dxa" w:w="508"/>
          </w:tcPr>
          <w:p>
            <w:r>
              <w:t>39</w:t>
            </w:r>
          </w:p>
        </w:tc>
        <w:tc>
          <w:tcPr>
            <w:tcW w:type="dxa" w:w="508"/>
          </w:tcPr>
          <w:p>
            <w:r>
              <w:t>38</w:t>
            </w:r>
          </w:p>
        </w:tc>
        <w:tc>
          <w:tcPr>
            <w:tcW w:type="dxa" w:w="508"/>
          </w:tcPr>
          <w:p>
            <w:r>
              <w:t>1.00</w:t>
            </w:r>
          </w:p>
        </w:tc>
        <w:tc>
          <w:tcPr>
            <w:tcW w:type="dxa" w:w="508"/>
          </w:tcPr>
          <w:p>
            <w:r>
              <w:t>116</w:t>
            </w:r>
          </w:p>
        </w:tc>
        <w:tc>
          <w:tcPr>
            <w:tcW w:type="dxa" w:w="508"/>
          </w:tcPr>
          <w:p>
            <w:r>
              <w:t>0.00</w:t>
            </w:r>
          </w:p>
        </w:tc>
        <w:tc>
          <w:tcPr>
            <w:tcW w:type="dxa" w:w="508"/>
          </w:tcPr>
          <w:p>
            <w:r>
              <w:t>0</w:t>
            </w:r>
          </w:p>
        </w:tc>
      </w:tr>
      <w:tr>
        <w:tc>
          <w:tcPr>
            <w:tcW w:type="dxa" w:w="508"/>
          </w:tcPr>
          <w:p>
            <w:r>
              <w:t>Corporate, defence and sector impacts</w:t>
            </w:r>
          </w:p>
        </w:tc>
        <w:tc>
          <w:tcPr>
            <w:tcW w:type="dxa" w:w="508"/>
          </w:tcPr>
          <w:p>
            <w:r>
              <w:t>1.00</w:t>
            </w:r>
          </w:p>
        </w:tc>
        <w:tc>
          <w:tcPr>
            <w:tcW w:type="dxa" w:w="508"/>
          </w:tcPr>
          <w:p>
            <w:r>
              <w:t>0.00</w:t>
            </w:r>
          </w:p>
        </w:tc>
        <w:tc>
          <w:tcPr>
            <w:tcW w:type="dxa" w:w="508"/>
          </w:tcPr>
          <w:p>
            <w:r>
              <w:t>0.33</w:t>
            </w:r>
          </w:p>
        </w:tc>
        <w:tc>
          <w:tcPr>
            <w:tcW w:type="dxa" w:w="508"/>
          </w:tcPr>
          <w:p>
            <w:r>
              <w:t>0.23</w:t>
            </w:r>
          </w:p>
        </w:tc>
        <w:tc>
          <w:tcPr>
            <w:tcW w:type="dxa" w:w="508"/>
          </w:tcPr>
          <w:p>
            <w:r>
              <w:t>0.24</w:t>
            </w:r>
          </w:p>
        </w:tc>
        <w:tc>
          <w:tcPr>
            <w:tcW w:type="dxa" w:w="508"/>
          </w:tcPr>
          <w:p>
            <w:r>
              <w:t>2</w:t>
            </w:r>
          </w:p>
        </w:tc>
        <w:tc>
          <w:tcPr>
            <w:tcW w:type="dxa" w:w="508"/>
          </w:tcPr>
          <w:p>
            <w:r>
              <w:t>0</w:t>
            </w:r>
          </w:p>
        </w:tc>
        <w:tc>
          <w:tcPr>
            <w:tcW w:type="dxa" w:w="508"/>
          </w:tcPr>
          <w:p>
            <w:r>
              <w:t>0</w:t>
            </w:r>
          </w:p>
        </w:tc>
        <w:tc>
          <w:tcPr>
            <w:tcW w:type="dxa" w:w="508"/>
          </w:tcPr>
          <w:p>
            <w:r>
              <w:t>0.18</w:t>
            </w:r>
          </w:p>
        </w:tc>
        <w:tc>
          <w:tcPr>
            <w:tcW w:type="dxa" w:w="508"/>
          </w:tcPr>
          <w:p>
            <w:r>
              <w:t>10</w:t>
            </w:r>
          </w:p>
        </w:tc>
        <w:tc>
          <w:tcPr>
            <w:tcW w:type="dxa" w:w="508"/>
          </w:tcPr>
          <w:p>
            <w:r>
              <w:t>9</w:t>
            </w:r>
          </w:p>
        </w:tc>
        <w:tc>
          <w:tcPr>
            <w:tcW w:type="dxa" w:w="508"/>
          </w:tcPr>
          <w:p>
            <w:r>
              <w:t>9</w:t>
            </w:r>
          </w:p>
        </w:tc>
        <w:tc>
          <w:tcPr>
            <w:tcW w:type="dxa" w:w="508"/>
          </w:tcPr>
          <w:p>
            <w:r>
              <w:t>1.11</w:t>
            </w:r>
          </w:p>
        </w:tc>
        <w:tc>
          <w:tcPr>
            <w:tcW w:type="dxa" w:w="508"/>
          </w:tcPr>
          <w:p>
            <w:r>
              <w:t>28</w:t>
            </w:r>
          </w:p>
        </w:tc>
        <w:tc>
          <w:tcPr>
            <w:tcW w:type="dxa" w:w="508"/>
          </w:tcPr>
          <w:p>
            <w:r>
              <w:t>0.00</w:t>
            </w:r>
          </w:p>
        </w:tc>
        <w:tc>
          <w:tcPr>
            <w:tcW w:type="dxa" w:w="508"/>
          </w:tcPr>
          <w:p>
            <w:r>
              <w:t>0</w:t>
            </w:r>
          </w:p>
        </w:tc>
      </w:tr>
      <w:tr>
        <w:tc>
          <w:tcPr>
            <w:tcW w:type="dxa" w:w="508"/>
          </w:tcPr>
          <w:p>
            <w:r>
              <w:t>Reconstruction finance and opportunities</w:t>
            </w:r>
          </w:p>
        </w:tc>
        <w:tc>
          <w:tcPr>
            <w:tcW w:type="dxa" w:w="508"/>
          </w:tcPr>
          <w:p>
            <w:r>
              <w:t>1.00</w:t>
            </w:r>
          </w:p>
        </w:tc>
        <w:tc>
          <w:tcPr>
            <w:tcW w:type="dxa" w:w="508"/>
          </w:tcPr>
          <w:p>
            <w:r>
              <w:t>0.00</w:t>
            </w:r>
          </w:p>
        </w:tc>
        <w:tc>
          <w:tcPr>
            <w:tcW w:type="dxa" w:w="508"/>
          </w:tcPr>
          <w:p>
            <w:r>
              <w:t>0.33</w:t>
            </w:r>
          </w:p>
        </w:tc>
        <w:tc>
          <w:tcPr>
            <w:tcW w:type="dxa" w:w="508"/>
          </w:tcPr>
          <w:p>
            <w:r>
              <w:t>0.38</w:t>
            </w:r>
          </w:p>
        </w:tc>
        <w:tc>
          <w:tcPr>
            <w:tcW w:type="dxa" w:w="508"/>
          </w:tcPr>
          <w:p>
            <w:r>
              <w:t>0.30</w:t>
            </w:r>
          </w:p>
        </w:tc>
        <w:tc>
          <w:tcPr>
            <w:tcW w:type="dxa" w:w="508"/>
          </w:tcPr>
          <w:p>
            <w:r>
              <w:t>3</w:t>
            </w:r>
          </w:p>
        </w:tc>
        <w:tc>
          <w:tcPr>
            <w:tcW w:type="dxa" w:w="508"/>
          </w:tcPr>
          <w:p>
            <w:r>
              <w:t>0</w:t>
            </w:r>
          </w:p>
        </w:tc>
        <w:tc>
          <w:tcPr>
            <w:tcW w:type="dxa" w:w="508"/>
          </w:tcPr>
          <w:p>
            <w:r>
              <w:t>0</w:t>
            </w:r>
          </w:p>
        </w:tc>
        <w:tc>
          <w:tcPr>
            <w:tcW w:type="dxa" w:w="508"/>
          </w:tcPr>
          <w:p>
            <w:r>
              <w:t>0.31</w:t>
            </w:r>
          </w:p>
        </w:tc>
        <w:tc>
          <w:tcPr>
            <w:tcW w:type="dxa" w:w="508"/>
          </w:tcPr>
          <w:p>
            <w:r>
              <w:t>12</w:t>
            </w:r>
          </w:p>
        </w:tc>
        <w:tc>
          <w:tcPr>
            <w:tcW w:type="dxa" w:w="508"/>
          </w:tcPr>
          <w:p>
            <w:r>
              <w:t>12</w:t>
            </w:r>
          </w:p>
        </w:tc>
        <w:tc>
          <w:tcPr>
            <w:tcW w:type="dxa" w:w="508"/>
          </w:tcPr>
          <w:p>
            <w:r>
              <w:t>11</w:t>
            </w:r>
          </w:p>
        </w:tc>
        <w:tc>
          <w:tcPr>
            <w:tcW w:type="dxa" w:w="508"/>
          </w:tcPr>
          <w:p>
            <w:r>
              <w:t>1.00</w:t>
            </w:r>
          </w:p>
        </w:tc>
        <w:tc>
          <w:tcPr>
            <w:tcW w:type="dxa" w:w="508"/>
          </w:tcPr>
          <w:p>
            <w:r>
              <w:t>35</w:t>
            </w:r>
          </w:p>
        </w:tc>
        <w:tc>
          <w:tcPr>
            <w:tcW w:type="dxa" w:w="508"/>
          </w:tcPr>
          <w:p>
            <w:r>
              <w:t>0.00</w:t>
            </w:r>
          </w:p>
        </w:tc>
        <w:tc>
          <w:tcPr>
            <w:tcW w:type="dxa" w:w="508"/>
          </w:tcPr>
          <w:p>
            <w:r>
              <w:t>0</w:t>
            </w:r>
          </w:p>
        </w:tc>
      </w:tr>
      <w:tr>
        <w:tc>
          <w:tcPr>
            <w:tcW w:type="dxa" w:w="508"/>
          </w:tcPr>
          <w:p>
            <w:r>
              <w:t>Financial‑system and de‑dollarisation signals</w:t>
            </w:r>
          </w:p>
        </w:tc>
        <w:tc>
          <w:tcPr>
            <w:tcW w:type="dxa" w:w="508"/>
          </w:tcPr>
          <w:p>
            <w:r>
              <w:t>1.00</w:t>
            </w:r>
          </w:p>
        </w:tc>
        <w:tc>
          <w:tcPr>
            <w:tcW w:type="dxa" w:w="508"/>
          </w:tcPr>
          <w:p>
            <w:r>
              <w:t>0.00</w:t>
            </w:r>
          </w:p>
        </w:tc>
        <w:tc>
          <w:tcPr>
            <w:tcW w:type="dxa" w:w="508"/>
          </w:tcPr>
          <w:p>
            <w:r>
              <w:t>0.17</w:t>
            </w:r>
          </w:p>
        </w:tc>
        <w:tc>
          <w:tcPr>
            <w:tcW w:type="dxa" w:w="508"/>
          </w:tcPr>
          <w:p>
            <w:r>
              <w:t>0.15</w:t>
            </w:r>
          </w:p>
        </w:tc>
        <w:tc>
          <w:tcPr>
            <w:tcW w:type="dxa" w:w="508"/>
          </w:tcPr>
          <w:p>
            <w:r>
              <w:t>0.15</w:t>
            </w:r>
          </w:p>
        </w:tc>
        <w:tc>
          <w:tcPr>
            <w:tcW w:type="dxa" w:w="508"/>
          </w:tcPr>
          <w:p>
            <w:r>
              <w:t>1</w:t>
            </w:r>
          </w:p>
        </w:tc>
        <w:tc>
          <w:tcPr>
            <w:tcW w:type="dxa" w:w="508"/>
          </w:tcPr>
          <w:p>
            <w:r>
              <w:t>0</w:t>
            </w:r>
          </w:p>
        </w:tc>
        <w:tc>
          <w:tcPr>
            <w:tcW w:type="dxa" w:w="508"/>
          </w:tcPr>
          <w:p>
            <w:r>
              <w:t>0</w:t>
            </w:r>
          </w:p>
        </w:tc>
        <w:tc>
          <w:tcPr>
            <w:tcW w:type="dxa" w:w="508"/>
          </w:tcPr>
          <w:p>
            <w:r>
              <w:t>0.12</w:t>
            </w:r>
          </w:p>
        </w:tc>
        <w:tc>
          <w:tcPr>
            <w:tcW w:type="dxa" w:w="508"/>
          </w:tcPr>
          <w:p>
            <w:r>
              <w:t>6</w:t>
            </w:r>
          </w:p>
        </w:tc>
        <w:tc>
          <w:tcPr>
            <w:tcW w:type="dxa" w:w="508"/>
          </w:tcPr>
          <w:p>
            <w:r>
              <w:t>6</w:t>
            </w:r>
          </w:p>
        </w:tc>
        <w:tc>
          <w:tcPr>
            <w:tcW w:type="dxa" w:w="508"/>
          </w:tcPr>
          <w:p>
            <w:r>
              <w:t>5</w:t>
            </w:r>
          </w:p>
        </w:tc>
        <w:tc>
          <w:tcPr>
            <w:tcW w:type="dxa" w:w="508"/>
          </w:tcPr>
          <w:p>
            <w:r>
              <w:t>1.00</w:t>
            </w:r>
          </w:p>
        </w:tc>
        <w:tc>
          <w:tcPr>
            <w:tcW w:type="dxa" w:w="508"/>
          </w:tcPr>
          <w:p>
            <w:r>
              <w:t>17</w:t>
            </w:r>
          </w:p>
        </w:tc>
        <w:tc>
          <w:tcPr>
            <w:tcW w:type="dxa" w:w="508"/>
          </w:tcPr>
          <w:p>
            <w:r>
              <w:t>0.00</w:t>
            </w:r>
          </w:p>
        </w:tc>
        <w:tc>
          <w:tcPr>
            <w:tcW w:type="dxa" w:w="508"/>
          </w:tcPr>
          <w:p>
            <w:r>
              <w:t>0</w:t>
            </w:r>
          </w:p>
        </w:tc>
      </w:tr>
      <w:tr>
        <w:tc>
          <w:tcPr>
            <w:tcW w:type="dxa" w:w="508"/>
          </w:tcPr>
          <w:p>
            <w:r>
              <w:t>Military strikes and energy disruption</w:t>
            </w:r>
          </w:p>
        </w:tc>
        <w:tc>
          <w:tcPr>
            <w:tcW w:type="dxa" w:w="508"/>
          </w:tcPr>
          <w:p>
            <w:r>
              <w:t>0.50</w:t>
            </w:r>
          </w:p>
        </w:tc>
        <w:tc>
          <w:tcPr>
            <w:tcW w:type="dxa" w:w="508"/>
          </w:tcPr>
          <w:p>
            <w:r>
              <w:t>0.50</w:t>
            </w:r>
          </w:p>
        </w:tc>
        <w:tc>
          <w:tcPr>
            <w:tcW w:type="dxa" w:w="508"/>
          </w:tcPr>
          <w:p>
            <w:r>
              <w:t>0.30</w:t>
            </w:r>
          </w:p>
        </w:tc>
        <w:tc>
          <w:tcPr>
            <w:tcW w:type="dxa" w:w="508"/>
          </w:tcPr>
          <w:p>
            <w:r>
              <w:t>0.30</w:t>
            </w:r>
          </w:p>
        </w:tc>
        <w:tc>
          <w:tcPr>
            <w:tcW w:type="dxa" w:w="508"/>
          </w:tcPr>
          <w:p>
            <w:r>
              <w:t>0.15</w:t>
            </w:r>
          </w:p>
        </w:tc>
        <w:tc>
          <w:tcPr>
            <w:tcW w:type="dxa" w:w="508"/>
          </w:tcPr>
          <w:p>
            <w:r>
              <w:t>1</w:t>
            </w:r>
          </w:p>
        </w:tc>
        <w:tc>
          <w:tcPr>
            <w:tcW w:type="dxa" w:w="508"/>
          </w:tcPr>
          <w:p>
            <w:r>
              <w:t>0</w:t>
            </w:r>
          </w:p>
        </w:tc>
        <w:tc>
          <w:tcPr>
            <w:tcW w:type="dxa" w:w="508"/>
          </w:tcPr>
          <w:p>
            <w:r>
              <w:t>0</w:t>
            </w:r>
          </w:p>
        </w:tc>
        <w:tc>
          <w:tcPr>
            <w:tcW w:type="dxa" w:w="508"/>
          </w:tcPr>
          <w:p>
            <w:r>
              <w:t>0.24</w:t>
            </w:r>
          </w:p>
        </w:tc>
        <w:tc>
          <w:tcPr>
            <w:tcW w:type="dxa" w:w="508"/>
          </w:tcPr>
          <w:p>
            <w:r>
              <w:t>6</w:t>
            </w:r>
          </w:p>
        </w:tc>
        <w:tc>
          <w:tcPr>
            <w:tcW w:type="dxa" w:w="508"/>
          </w:tcPr>
          <w:p>
            <w:r>
              <w:t>6</w:t>
            </w:r>
          </w:p>
        </w:tc>
        <w:tc>
          <w:tcPr>
            <w:tcW w:type="dxa" w:w="508"/>
          </w:tcPr>
          <w:p>
            <w:r>
              <w:t>5</w:t>
            </w:r>
          </w:p>
        </w:tc>
        <w:tc>
          <w:tcPr>
            <w:tcW w:type="dxa" w:w="508"/>
          </w:tcPr>
          <w:p>
            <w:r>
              <w:t>1.00</w:t>
            </w:r>
          </w:p>
        </w:tc>
        <w:tc>
          <w:tcPr>
            <w:tcW w:type="dxa" w:w="508"/>
          </w:tcPr>
          <w:p>
            <w:r>
              <w:t>17</w:t>
            </w:r>
          </w:p>
        </w:tc>
        <w:tc>
          <w:tcPr>
            <w:tcW w:type="dxa" w:w="508"/>
          </w:tcPr>
          <w:p>
            <w:r>
              <w:t>0.50</w:t>
            </w:r>
          </w:p>
        </w:tc>
        <w:tc>
          <w:tcPr>
            <w:tcW w:type="dxa" w:w="508"/>
          </w:tcPr>
          <w:p>
            <w:r>
              <w:t>0</w:t>
            </w:r>
          </w:p>
        </w:tc>
      </w:tr>
      <w:tr>
        <w:tc>
          <w:tcPr>
            <w:tcW w:type="dxa" w:w="508"/>
          </w:tcPr>
          <w:p>
            <w:r>
              <w:t>Trade frictions and market access</w:t>
            </w:r>
          </w:p>
        </w:tc>
        <w:tc>
          <w:tcPr>
            <w:tcW w:type="dxa" w:w="508"/>
          </w:tcPr>
          <w:p>
            <w:r>
              <w:t>1.00</w:t>
            </w:r>
          </w:p>
        </w:tc>
        <w:tc>
          <w:tcPr>
            <w:tcW w:type="dxa" w:w="508"/>
          </w:tcPr>
          <w:p>
            <w:r>
              <w:t>0.00</w:t>
            </w:r>
          </w:p>
        </w:tc>
        <w:tc>
          <w:tcPr>
            <w:tcW w:type="dxa" w:w="508"/>
          </w:tcPr>
          <w:p>
            <w:r>
              <w:t>0.17</w:t>
            </w:r>
          </w:p>
        </w:tc>
        <w:tc>
          <w:tcPr>
            <w:tcW w:type="dxa" w:w="508"/>
          </w:tcPr>
          <w:p>
            <w:r>
              <w:t>0.08</w:t>
            </w:r>
          </w:p>
        </w:tc>
        <w:tc>
          <w:tcPr>
            <w:tcW w:type="dxa" w:w="508"/>
          </w:tcPr>
          <w:p>
            <w:r>
              <w:t>0.14</w:t>
            </w:r>
          </w:p>
        </w:tc>
        <w:tc>
          <w:tcPr>
            <w:tcW w:type="dxa" w:w="508"/>
          </w:tcPr>
          <w:p>
            <w:r>
              <w:t>1</w:t>
            </w:r>
          </w:p>
        </w:tc>
        <w:tc>
          <w:tcPr>
            <w:tcW w:type="dxa" w:w="508"/>
          </w:tcPr>
          <w:p>
            <w:r>
              <w:t>0</w:t>
            </w:r>
          </w:p>
        </w:tc>
        <w:tc>
          <w:tcPr>
            <w:tcW w:type="dxa" w:w="508"/>
          </w:tcPr>
          <w:p>
            <w:r>
              <w:t>0</w:t>
            </w:r>
          </w:p>
        </w:tc>
        <w:tc>
          <w:tcPr>
            <w:tcW w:type="dxa" w:w="508"/>
          </w:tcPr>
          <w:p>
            <w:r>
              <w:t>0.06</w:t>
            </w:r>
          </w:p>
        </w:tc>
        <w:tc>
          <w:tcPr>
            <w:tcW w:type="dxa" w:w="508"/>
          </w:tcPr>
          <w:p>
            <w:r>
              <w:t>6</w:t>
            </w:r>
          </w:p>
        </w:tc>
        <w:tc>
          <w:tcPr>
            <w:tcW w:type="dxa" w:w="508"/>
          </w:tcPr>
          <w:p>
            <w:r>
              <w:t>5</w:t>
            </w:r>
          </w:p>
        </w:tc>
        <w:tc>
          <w:tcPr>
            <w:tcW w:type="dxa" w:w="508"/>
          </w:tcPr>
          <w:p>
            <w:r>
              <w:t>5</w:t>
            </w:r>
          </w:p>
        </w:tc>
        <w:tc>
          <w:tcPr>
            <w:tcW w:type="dxa" w:w="508"/>
          </w:tcPr>
          <w:p>
            <w:r>
              <w:t>1.20</w:t>
            </w:r>
          </w:p>
        </w:tc>
        <w:tc>
          <w:tcPr>
            <w:tcW w:type="dxa" w:w="508"/>
          </w:tcPr>
          <w:p>
            <w:r>
              <w:t>16</w:t>
            </w:r>
          </w:p>
        </w:tc>
        <w:tc>
          <w:tcPr>
            <w:tcW w:type="dxa" w:w="508"/>
          </w:tcPr>
          <w:p>
            <w:r>
              <w:t>0.00</w:t>
            </w:r>
          </w:p>
        </w:tc>
        <w:tc>
          <w:tcPr>
            <w:tcW w:type="dxa" w:w="508"/>
          </w:tcPr>
          <w:p>
            <w:r>
              <w:t>0</w:t>
            </w:r>
          </w:p>
        </w:tc>
      </w:tr>
    </w:tbl>
    <w:p>
      <w:r/>
    </w:p>
    <w:p>
      <w:r/>
      <w:r>
        <w:t>So what: Underlying dataset includes over 400 entries aggregated for this cycle, shown here in representative form.</w:t>
      </w:r>
      <w:r/>
    </w:p>
    <w:p>
      <w:r/>
      <w:r>
        <w:t xml:space="preserve">Analysis reveals momentum scores cluster at or near 1.00 for most themes, with notable deviations: trade frictions shows a momentum score of 1.20 and corporate/defence registers 1.11, indicating relatively stronger short‑term acceleration in those themes. Observed average signal‑strength entries are mostly 0.00 in this table, with the exception of military strikes which shows 0.50; taken together the visible range of average signal strength is 0.00 to 0.50, implying persistent but variable signal clarity across themes. Themes with evidence counts above 100 (diplomacy at 101, energy at 116) demonstrate broad coverage and should command prioritised monitoring. </w:t>
      </w:r>
      <w:hyperlink r:id="rId10">
        <w:r>
          <w:rPr>
            <w:color w:val="0000EE"/>
            <w:u w:val="single"/>
          </w:rPr>
          <w:t>(T2)</w:t>
        </w:r>
      </w:hyperlink>
      <w:r/>
    </w:p>
    <w:p>
      <w:pPr>
        <w:pStyle w:val="Heading3"/>
      </w:pPr>
      <w:r>
        <w:t>Table 3.3 – Market Dynamics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Trend</w:t>
            </w:r>
          </w:p>
        </w:tc>
        <w:tc>
          <w:tcPr>
            <w:tcW w:type="dxa" w:w="1728"/>
          </w:tcPr>
          <w:p>
            <w:r>
              <w:rPr>
                <w:b/>
              </w:rPr>
              <w:t>Risks</w:t>
            </w:r>
          </w:p>
        </w:tc>
        <w:tc>
          <w:tcPr>
            <w:tcW w:type="dxa" w:w="1728"/>
          </w:tcPr>
          <w:p>
            <w:r>
              <w:rPr>
                <w:b/>
              </w:rPr>
              <w:t>Constraints</w:t>
            </w:r>
          </w:p>
        </w:tc>
        <w:tc>
          <w:tcPr>
            <w:tcW w:type="dxa" w:w="1728"/>
          </w:tcPr>
          <w:p>
            <w:r>
              <w:rPr>
                <w:b/>
              </w:rPr>
              <w:t>Opportunities</w:t>
            </w:r>
          </w:p>
        </w:tc>
        <w:tc>
          <w:tcPr>
            <w:tcW w:type="dxa" w:w="1728"/>
          </w:tcPr>
          <w:p>
            <w:r>
              <w:rPr>
                <w:b/>
              </w:rPr>
              <w:t>Evidence</w:t>
            </w:r>
          </w:p>
        </w:tc>
      </w:tr>
      <w:tr>
        <w:tc>
          <w:tcPr>
            <w:tcW w:type="dxa" w:w="1728"/>
          </w:tcPr>
          <w:p>
            <w:r>
              <w:t>Diplomatic peace-plan negotiations</w:t>
            </w:r>
          </w:p>
        </w:tc>
        <w:tc>
          <w:tcPr>
            <w:tcW w:type="dxa" w:w="1728"/>
          </w:tcPr>
          <w:p>
            <w:r>
              <w:t>If diplomatic terms are perceived as a capitulation by Kyiv/EU, political backlash could derail agreements and delay economic normalization.</w:t>
            </w:r>
          </w:p>
        </w:tc>
        <w:tc>
          <w:tcPr>
            <w:tcW w:type="dxa" w:w="1728"/>
          </w:tcPr>
          <w:p>
            <w:r>
              <w:t>Legal and multilateral sign‑offs on any peace framework will slow contract awards and asset unfreezing despite diplomatic momentum.</w:t>
            </w:r>
          </w:p>
        </w:tc>
        <w:tc>
          <w:tcPr>
            <w:tcW w:type="dxa" w:w="1728"/>
          </w:tcPr>
          <w:p>
            <w:r>
              <w:t>A negotiated pause or ceasefire could rapidly unlock procurement pipelines and facilitate US participation in reconstruction tenders.</w:t>
            </w:r>
          </w:p>
        </w:tc>
        <w:tc>
          <w:tcPr>
            <w:tcW w:type="dxa" w:w="1728"/>
          </w:tcPr>
          <w:p>
            <w:r>
              <w:t>E1 E2 E3 and others…</w:t>
            </w:r>
          </w:p>
        </w:tc>
      </w:tr>
      <w:tr>
        <w:tc>
          <w:tcPr>
            <w:tcW w:type="dxa" w:w="1728"/>
          </w:tcPr>
          <w:p>
            <w:r>
              <w:t>Frozen assets and reparations debate</w:t>
            </w:r>
          </w:p>
        </w:tc>
        <w:tc>
          <w:tcPr>
            <w:tcW w:type="dxa" w:w="1728"/>
          </w:tcPr>
          <w:p>
            <w:r>
              <w:t>Legal challenges and ECB concerns over asset usage could delay or scale down financing, slowing contract mobilization for US firms.</w:t>
            </w:r>
          </w:p>
        </w:tc>
        <w:tc>
          <w:tcPr>
            <w:tcW w:type="dxa" w:w="1728"/>
          </w:tcPr>
          <w:p>
            <w:r>
              <w:t>Belgian, EU and G7 consensus requirements and safeguards limit pace and structure of any reparations-backed loan.</w:t>
            </w:r>
          </w:p>
        </w:tc>
        <w:tc>
          <w:tcPr>
            <w:tcW w:type="dxa" w:w="1728"/>
          </w:tcPr>
          <w:p>
            <w:r>
              <w:t>Structured loans backed by asset cash flows can provide predictable multi-year funding that underwrites US participation in reconstruction.</w:t>
            </w:r>
          </w:p>
        </w:tc>
        <w:tc>
          <w:tcPr>
            <w:tcW w:type="dxa" w:w="1728"/>
          </w:tcPr>
          <w:p>
            <w:r>
              <w:t>E4 E5 E6 and others…</w:t>
            </w:r>
          </w:p>
        </w:tc>
      </w:tr>
      <w:tr>
        <w:tc>
          <w:tcPr>
            <w:tcW w:type="dxa" w:w="1728"/>
          </w:tcPr>
          <w:p>
            <w:r>
              <w:t>Energy re‑routing and sanctions impact</w:t>
            </w:r>
          </w:p>
        </w:tc>
        <w:tc>
          <w:tcPr>
            <w:tcW w:type="dxa" w:w="1728"/>
          </w:tcPr>
          <w:p>
            <w:r>
              <w:t>Persistent strikes and sanctions can harden Russia’s eastward energy pivot, reducing future US JV access and service revenues.</w:t>
            </w:r>
          </w:p>
        </w:tc>
        <w:tc>
          <w:tcPr>
            <w:tcW w:type="dxa" w:w="1728"/>
          </w:tcPr>
          <w:p>
            <w:r>
              <w:t>Infrastructure lock‑in (PoS2) and buyer contracts limit the speed of any western market re-entry even if sanctions ease.</w:t>
            </w:r>
          </w:p>
        </w:tc>
        <w:tc>
          <w:tcPr>
            <w:tcW w:type="dxa" w:w="1728"/>
          </w:tcPr>
          <w:p>
            <w:r>
              <w:t>US LNG and product exporters can gain market share as Europe substitutes away from Russian supply and Russia rebalances eastward.</w:t>
            </w:r>
          </w:p>
        </w:tc>
        <w:tc>
          <w:tcPr>
            <w:tcW w:type="dxa" w:w="1728"/>
          </w:tcPr>
          <w:p>
            <w:r>
              <w:t>E16 E17 E18 and others…</w:t>
            </w:r>
          </w:p>
        </w:tc>
      </w:tr>
      <w:tr>
        <w:tc>
          <w:tcPr>
            <w:tcW w:type="dxa" w:w="1728"/>
          </w:tcPr>
          <w:p>
            <w:r>
              <w:t>Corporate, defence and sector impacts</w:t>
            </w:r>
          </w:p>
        </w:tc>
        <w:tc>
          <w:tcPr>
            <w:tcW w:type="dxa" w:w="1728"/>
          </w:tcPr>
          <w:p>
            <w:r>
              <w:t>Extended sanctions and supply-chain constraints could entrench write-offs, suppressing CAPEX and US share in adjacent markets.</w:t>
            </w:r>
          </w:p>
        </w:tc>
        <w:tc>
          <w:tcPr>
            <w:tcW w:type="dxa" w:w="1728"/>
          </w:tcPr>
          <w:p>
            <w:r>
              <w:t>Export controls, compliance costs and nationalizations restrict operating models and delay market re-entry planning.</w:t>
            </w:r>
          </w:p>
        </w:tc>
        <w:tc>
          <w:tcPr>
            <w:tcW w:type="dxa" w:w="1728"/>
          </w:tcPr>
          <w:p>
            <w:r>
              <w:t>Defense sustainment, dual-use tech, and Ukraine-focused funds open revenue channels even before full normalization.</w:t>
            </w:r>
          </w:p>
        </w:tc>
        <w:tc>
          <w:tcPr>
            <w:tcW w:type="dxa" w:w="1728"/>
          </w:tcPr>
          <w:p>
            <w:r>
              <w:t>E7 E8 E9 and others…</w:t>
            </w:r>
          </w:p>
        </w:tc>
      </w:tr>
      <w:tr>
        <w:tc>
          <w:tcPr>
            <w:tcW w:type="dxa" w:w="1728"/>
          </w:tcPr>
          <w:p>
            <w:r>
              <w:t>Reconstruction finance and opportunities</w:t>
            </w:r>
          </w:p>
        </w:tc>
        <w:tc>
          <w:tcPr>
            <w:tcW w:type="dxa" w:w="1728"/>
          </w:tcPr>
          <w:p>
            <w:r>
              <w:t>Delays in legal mechanisms for frozen-asset financing could create funding gaps and defer contract awards.</w:t>
            </w:r>
          </w:p>
        </w:tc>
        <w:tc>
          <w:tcPr>
            <w:tcW w:type="dxa" w:w="1728"/>
          </w:tcPr>
          <w:p>
            <w:r>
              <w:t>Procurement rules and EU alignment requirements will gate US participation and require compliance investments.</w:t>
            </w:r>
          </w:p>
        </w:tc>
        <w:tc>
          <w:tcPr>
            <w:tcW w:type="dxa" w:w="1728"/>
          </w:tcPr>
          <w:p>
            <w:r>
              <w:t>Dedicated reconstruction funds and multilateral programs can catalyse US-led consortia in energy, transport, and housing rebuilds.</w:t>
            </w:r>
          </w:p>
        </w:tc>
        <w:tc>
          <w:tcPr>
            <w:tcW w:type="dxa" w:w="1728"/>
          </w:tcPr>
          <w:p>
            <w:r>
              <w:t>E10 E11 E12 and others…</w:t>
            </w:r>
          </w:p>
        </w:tc>
      </w:tr>
      <w:tr>
        <w:tc>
          <w:tcPr>
            <w:tcW w:type="dxa" w:w="1728"/>
          </w:tcPr>
          <w:p>
            <w:r>
              <w:t>Financial‑system and de‑dollarisation signals</w:t>
            </w:r>
          </w:p>
        </w:tc>
        <w:tc>
          <w:tcPr>
            <w:tcW w:type="dxa" w:w="1728"/>
          </w:tcPr>
          <w:p>
            <w:r>
              <w:t>Perceived asset confiscation or sanction overreach could accelerate marginal reserve diversification and non-dollar settlements.</w:t>
            </w:r>
          </w:p>
        </w:tc>
        <w:tc>
          <w:tcPr>
            <w:tcW w:type="dxa" w:w="1728"/>
          </w:tcPr>
          <w:p>
            <w:r>
              <w:t>Network effects and deep US markets maintain dollar dominance, muting near-term erosion risks.</w:t>
            </w:r>
          </w:p>
        </w:tc>
        <w:tc>
          <w:tcPr>
            <w:tcW w:type="dxa" w:w="1728"/>
          </w:tcPr>
          <w:p>
            <w:r>
              <w:t>Policy calibration that protects reserve-holders’ confidence preserves macro benefits while enabling targeted sanctions.</w:t>
            </w:r>
          </w:p>
        </w:tc>
        <w:tc>
          <w:tcPr>
            <w:tcW w:type="dxa" w:w="1728"/>
          </w:tcPr>
          <w:p>
            <w:r>
              <w:t>E22 E23 E24 and others…</w:t>
            </w:r>
          </w:p>
        </w:tc>
      </w:tr>
      <w:tr>
        <w:tc>
          <w:tcPr>
            <w:tcW w:type="dxa" w:w="1728"/>
          </w:tcPr>
          <w:p>
            <w:r>
              <w:t>Military strikes and energy disruption</w:t>
            </w:r>
          </w:p>
        </w:tc>
        <w:tc>
          <w:tcPr>
            <w:tcW w:type="dxa" w:w="1728"/>
          </w:tcPr>
          <w:p>
            <w:r>
              <w:t>Escalatory strikes can trigger wider sanctions and countermeasures, prolonging market volatility and delaying normalization.</w:t>
            </w:r>
          </w:p>
        </w:tc>
        <w:tc>
          <w:tcPr>
            <w:tcW w:type="dxa" w:w="1728"/>
          </w:tcPr>
          <w:p>
            <w:r>
              <w:t>Operational security and air-defense dynamics create unpredictable outages that complicate forecasting and hedging.</w:t>
            </w:r>
          </w:p>
        </w:tc>
        <w:tc>
          <w:tcPr>
            <w:tcW w:type="dxa" w:w="1728"/>
          </w:tcPr>
          <w:p>
            <w:r>
              <w:t>US service providers in energy security, repairs, and resilience may find near-term contract demand.</w:t>
            </w:r>
          </w:p>
        </w:tc>
        <w:tc>
          <w:tcPr>
            <w:tcW w:type="dxa" w:w="1728"/>
          </w:tcPr>
          <w:p>
            <w:r>
              <w:t>E19 E20 E21 and others…</w:t>
            </w:r>
          </w:p>
        </w:tc>
      </w:tr>
      <w:tr>
        <w:tc>
          <w:tcPr>
            <w:tcW w:type="dxa" w:w="1728"/>
          </w:tcPr>
          <w:p>
            <w:r>
              <w:t>Trade frictions and market access</w:t>
            </w:r>
          </w:p>
        </w:tc>
        <w:tc>
          <w:tcPr>
            <w:tcW w:type="dxa" w:w="1728"/>
          </w:tcPr>
          <w:p>
            <w:r>
              <w:t>Reciprocal tariffs and non-tariff barriers from key buyers (e.g., India) could suppress near-term US export gains.</w:t>
            </w:r>
          </w:p>
        </w:tc>
        <w:tc>
          <w:tcPr>
            <w:tcW w:type="dxa" w:w="1728"/>
          </w:tcPr>
          <w:p>
            <w:r>
              <w:t>EU safeguard clauses and quota management will temper flows for sensitive agri-goods and related supply chains.</w:t>
            </w:r>
          </w:p>
        </w:tc>
        <w:tc>
          <w:tcPr>
            <w:tcW w:type="dxa" w:w="1728"/>
          </w:tcPr>
          <w:p>
            <w:r>
              <w:t>Upgraded DCFTA and phased access can anchor predictable export channels and encourage US supply-chain investments.</w:t>
            </w:r>
          </w:p>
        </w:tc>
        <w:tc>
          <w:tcPr>
            <w:tcW w:type="dxa" w:w="1728"/>
          </w:tcPr>
          <w:p>
            <w:r>
              <w:t>E13 E14 E15 and others…</w:t>
            </w:r>
          </w:p>
        </w:tc>
      </w:tr>
    </w:tbl>
    <w:p>
      <w:r/>
    </w:p>
    <w:p>
      <w:r/>
      <w:r>
        <w:t>In practice: Underlying dataset includes over 400 entries aggregated for this cycle, shown here in representative form.</w:t>
      </w:r>
      <w:r/>
    </w:p>
    <w:p>
      <w:r/>
      <w:r>
        <w:t xml:space="preserve">Evidence points to diplomacy, frozen‑asset policy and energy re‑routing as recurring primary drivers, with legal sign‑offs and procurement rules constituting the most common constraints. The interplay between legal gating (frozen assets) and diplomatic sequencing creates conditional opportunities that are high value but time‑dependent; firms should prioritise legal and procurement capabilities to convert windows of diplomatic progress into bankable contracts. </w:t>
      </w:r>
      <w:hyperlink r:id="rId11">
        <w:r>
          <w:rPr>
            <w:color w:val="0000EE"/>
            <w:u w:val="single"/>
          </w:rPr>
          <w:t>(T3)</w:t>
        </w:r>
      </w:hyperlink>
      <w:r/>
    </w:p>
    <w:p>
      <w:pPr>
        <w:pStyle w:val="Heading3"/>
      </w:pPr>
      <w:r>
        <w:t>Table 3.4 – Gap Analysis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Public Evidence (E IDs)</w:t>
            </w:r>
          </w:p>
        </w:tc>
        <w:tc>
          <w:tcPr>
            <w:tcW w:type="dxa" w:w="2160"/>
          </w:tcPr>
          <w:p>
            <w:r>
              <w:rPr>
                <w:b/>
              </w:rPr>
              <w:t>Proprietary Evidence (P IDs)</w:t>
            </w:r>
          </w:p>
        </w:tc>
        <w:tc>
          <w:tcPr>
            <w:tcW w:type="dxa" w:w="2160"/>
          </w:tcPr>
          <w:p>
            <w:r>
              <w:rPr>
                <w:b/>
              </w:rPr>
              <w:t>Gap Summary</w:t>
            </w:r>
          </w:p>
        </w:tc>
      </w:tr>
      <w:tr>
        <w:tc>
          <w:tcPr>
            <w:tcW w:type="dxa" w:w="2160"/>
          </w:tcPr>
          <w:p>
            <w:r>
              <w:t>Diplomatic peace-plan negotiations</w:t>
            </w:r>
          </w:p>
        </w:tc>
        <w:tc>
          <w:tcPr>
            <w:tcW w:type="dxa" w:w="2160"/>
          </w:tcPr>
          <w:p>
            <w:r>
              <w:t>E1 E2 E3 and others…</w:t>
            </w:r>
          </w:p>
        </w:tc>
        <w:tc>
          <w:tcPr>
            <w:tcW w:type="dxa" w:w="2160"/>
          </w:tcPr>
          <w:p/>
        </w:tc>
        <w:tc>
          <w:tcPr>
            <w:tcW w:type="dxa" w:w="2160"/>
          </w:tcPr>
          <w:p>
            <w:r>
              <w:t>External reports confirm active but contested diplomacy; timing to translate into procurement remains uncertain versus proprietary opportunity framing.</w:t>
            </w:r>
          </w:p>
        </w:tc>
      </w:tr>
      <w:tr>
        <w:tc>
          <w:tcPr>
            <w:tcW w:type="dxa" w:w="2160"/>
          </w:tcPr>
          <w:p>
            <w:r>
              <w:t>Frozen assets and reparations debate</w:t>
            </w:r>
          </w:p>
        </w:tc>
        <w:tc>
          <w:tcPr>
            <w:tcW w:type="dxa" w:w="2160"/>
          </w:tcPr>
          <w:p>
            <w:r>
              <w:t>E4 E5 E6 and others…</w:t>
            </w:r>
          </w:p>
        </w:tc>
        <w:tc>
          <w:tcPr>
            <w:tcW w:type="dxa" w:w="2160"/>
          </w:tcPr>
          <w:p/>
        </w:tc>
        <w:tc>
          <w:tcPr>
            <w:tcW w:type="dxa" w:w="2160"/>
          </w:tcPr>
          <w:p>
            <w:r>
              <w:t>Public coverage details mechanisms and legal risks; proprietary material heightens macro-dollar risk if confiscation expands.</w:t>
            </w:r>
          </w:p>
        </w:tc>
      </w:tr>
      <w:tr>
        <w:tc>
          <w:tcPr>
            <w:tcW w:type="dxa" w:w="2160"/>
          </w:tcPr>
          <w:p>
            <w:r>
              <w:t>Energy re‑routing and sanctions impact</w:t>
            </w:r>
          </w:p>
        </w:tc>
        <w:tc>
          <w:tcPr>
            <w:tcW w:type="dxa" w:w="2160"/>
          </w:tcPr>
          <w:p>
            <w:r>
              <w:t>E16 E17 E18 and others…</w:t>
            </w:r>
          </w:p>
        </w:tc>
        <w:tc>
          <w:tcPr>
            <w:tcW w:type="dxa" w:w="2160"/>
          </w:tcPr>
          <w:p/>
        </w:tc>
        <w:tc>
          <w:tcPr>
            <w:tcW w:type="dxa" w:w="2160"/>
          </w:tcPr>
          <w:p>
            <w:r>
              <w:t>Public data quantify pipeline pivots/refining outages; proprietary view emphasises &gt;$100bn forgone JV exposure for US firms.</w:t>
            </w:r>
          </w:p>
        </w:tc>
      </w:tr>
      <w:tr>
        <w:tc>
          <w:tcPr>
            <w:tcW w:type="dxa" w:w="2160"/>
          </w:tcPr>
          <w:p>
            <w:r>
              <w:t>Corporate, defence and sector impacts</w:t>
            </w:r>
          </w:p>
        </w:tc>
        <w:tc>
          <w:tcPr>
            <w:tcW w:type="dxa" w:w="2160"/>
          </w:tcPr>
          <w:p>
            <w:r>
              <w:t>E7 E8 E9 and others…</w:t>
            </w:r>
          </w:p>
        </w:tc>
        <w:tc>
          <w:tcPr>
            <w:tcW w:type="dxa" w:w="2160"/>
          </w:tcPr>
          <w:p/>
        </w:tc>
        <w:tc>
          <w:tcPr>
            <w:tcW w:type="dxa" w:w="2160"/>
          </w:tcPr>
          <w:p>
            <w:r>
              <w:t>Public filings/contracts illustrate losses and offsetting defence revenues; proprietary dataset aggregates $167bn global exit losses, ~$46bn US.</w:t>
            </w:r>
          </w:p>
        </w:tc>
      </w:tr>
      <w:tr>
        <w:tc>
          <w:tcPr>
            <w:tcW w:type="dxa" w:w="2160"/>
          </w:tcPr>
          <w:p>
            <w:r>
              <w:t>Reconstruction finance and opportunities</w:t>
            </w:r>
          </w:p>
        </w:tc>
        <w:tc>
          <w:tcPr>
            <w:tcW w:type="dxa" w:w="2160"/>
          </w:tcPr>
          <w:p>
            <w:r>
              <w:t>E10 E11 E12 and others…</w:t>
            </w:r>
          </w:p>
        </w:tc>
        <w:tc>
          <w:tcPr>
            <w:tcW w:type="dxa" w:w="2160"/>
          </w:tcPr>
          <w:p/>
        </w:tc>
        <w:tc>
          <w:tcPr>
            <w:tcW w:type="dxa" w:w="2160"/>
          </w:tcPr>
          <w:p>
            <w:r>
              <w:t>Public sources size needs and launch funds; proprietary asserts ‘hundreds of billions’ of aid and ‘massive opportunity’ for US firms.</w:t>
            </w:r>
          </w:p>
        </w:tc>
      </w:tr>
      <w:tr>
        <w:tc>
          <w:tcPr>
            <w:tcW w:type="dxa" w:w="2160"/>
          </w:tcPr>
          <w:p>
            <w:r>
              <w:t>Financial‑system and de‑dollarisation signals</w:t>
            </w:r>
          </w:p>
        </w:tc>
        <w:tc>
          <w:tcPr>
            <w:tcW w:type="dxa" w:w="2160"/>
          </w:tcPr>
          <w:p>
            <w:r>
              <w:t>E22 E23 E24 and others…</w:t>
            </w:r>
          </w:p>
        </w:tc>
        <w:tc>
          <w:tcPr>
            <w:tcW w:type="dxa" w:w="2160"/>
          </w:tcPr>
          <w:p/>
        </w:tc>
        <w:tc>
          <w:tcPr>
            <w:tcW w:type="dxa" w:w="2160"/>
          </w:tcPr>
          <w:p>
            <w:r>
              <w:t>Public COFER/Fed show mixed but stable dominance; proprietary quantifies ~$100bn ‘exorbitant privilege’ at risk.</w:t>
            </w:r>
          </w:p>
        </w:tc>
      </w:tr>
      <w:tr>
        <w:tc>
          <w:tcPr>
            <w:tcW w:type="dxa" w:w="2160"/>
          </w:tcPr>
          <w:p>
            <w:r>
              <w:t>Military strikes and energy disruption</w:t>
            </w:r>
          </w:p>
        </w:tc>
        <w:tc>
          <w:tcPr>
            <w:tcW w:type="dxa" w:w="2160"/>
          </w:tcPr>
          <w:p>
            <w:r>
              <w:t>E19 E20 E21 and others…</w:t>
            </w:r>
          </w:p>
        </w:tc>
        <w:tc>
          <w:tcPr>
            <w:tcW w:type="dxa" w:w="2160"/>
          </w:tcPr>
          <w:p/>
        </w:tc>
        <w:tc>
          <w:tcPr>
            <w:tcW w:type="dxa" w:w="2160"/>
          </w:tcPr>
          <w:p>
            <w:r>
              <w:t>Public strike data link to market disruption; proprietary connects to broader US sector risks (energy, aviation).</w:t>
            </w:r>
          </w:p>
        </w:tc>
      </w:tr>
      <w:tr>
        <w:tc>
          <w:tcPr>
            <w:tcW w:type="dxa" w:w="2160"/>
          </w:tcPr>
          <w:p>
            <w:r>
              <w:t>Trade frictions and market access</w:t>
            </w:r>
          </w:p>
        </w:tc>
        <w:tc>
          <w:tcPr>
            <w:tcW w:type="dxa" w:w="2160"/>
          </w:tcPr>
          <w:p>
            <w:r>
              <w:t>E13 E14 E15 and others…</w:t>
            </w:r>
          </w:p>
        </w:tc>
        <w:tc>
          <w:tcPr>
            <w:tcW w:type="dxa" w:w="2160"/>
          </w:tcPr>
          <w:p/>
        </w:tc>
        <w:tc>
          <w:tcPr>
            <w:tcW w:type="dxa" w:w="2160"/>
          </w:tcPr>
          <w:p>
            <w:r>
              <w:t>Public tariff/access moves shape pacing; proprietary quantifies &gt;$20bn potential annual export uplift on normalization.</w:t>
            </w:r>
          </w:p>
        </w:tc>
      </w:tr>
    </w:tbl>
    <w:p>
      <w:r/>
    </w:p>
    <w:p>
      <w:r/>
      <w:r>
        <w:t>Narrative: Underlying dataset includes over 400 entries aggregated for this cycle, shown here in representative form.</w:t>
      </w:r>
      <w:r/>
    </w:p>
    <w:p>
      <w:r/>
      <w:r>
        <w:t xml:space="preserve">Data indicate clear, material deviations between public reporting and proprietary quantification: the proprietary overlay cites consolidated global exit losses of $167bn with approximately $46bn for U.S. firms and a forgone JV exposure figure above $100bn in energy. The largest numeric gap in the table is the proprietary $167bn global loss and the ~$46bn U.S. share, which characterises the scale of corporate exposure and prioritises balance‑sheet remediation for affected sectors. Closing information gaps on frozen‑asset legal timelines would materially reduce capture uncertainty. </w:t>
      </w:r>
      <w:hyperlink r:id="rId12">
        <w:r>
          <w:rPr>
            <w:color w:val="0000EE"/>
            <w:u w:val="single"/>
          </w:rPr>
          <w:t>(T4)</w:t>
        </w:r>
      </w:hyperlink>
      <w:r/>
    </w:p>
    <w:p>
      <w:r/>
      <w:r>
        <w:t>Taken together, these tables show that publishing intensity and momentum concentrate around energy and diplomacy and that proprietary overlays assign substantial loss magnitudes in corporate exits and forgone JVs. This pattern reinforces the strategic imperative to combine legal diligence with export capacity expansion to convert reconstruction flows into realised revenue.</w:t>
      </w:r>
      <w:r/>
    </w:p>
    <w:p>
      <w:pPr>
        <w:pStyle w:val="Heading2"/>
      </w:pPr>
      <w:r>
        <w:t>Collapsed Analytics Summary</w:t>
      </w:r>
      <w:r/>
    </w:p>
    <w:p>
      <w:r/>
      <w:r>
        <w:t>(N/A , data quality sufficient for quantitative rendering.)</w:t>
      </w:r>
      <w:r/>
    </w:p>
    <w:p>
      <w:pPr>
        <w:pStyle w:val="Heading2"/>
      </w:pPr>
      <w:r>
        <w:t>B. Proxy and Validation Analytics</w:t>
      </w:r>
      <w:r/>
    </w:p>
    <w:p>
      <w:r/>
      <w:r>
        <w:t>This section draws on proxy validation sources (P#) that cross-check momentum, centrality, and persistence signals against independent datasets.</w:t>
      </w:r>
      <w:r/>
    </w:p>
    <w:p>
      <w:r/>
      <w:r>
        <w:t>Proxy Analytics validates primary signals through independent indicators, revealing where consensus masks fragility or where weak signals precede disruption. Momentum captures acceleration before volumes grow. Centrality maps influence networks. Diversity indicates ecosystem maturity. Adjacency shows convergence potential. Persistence confirms durability. Geographic heat mapping identifies regional variations in trend adoption.</w:t>
      </w:r>
      <w:r/>
    </w:p>
    <w:p>
      <w:pPr>
        <w:pStyle w:val="Heading3"/>
      </w:pPr>
      <w:r>
        <w:t>Table 3.5 – Proxy Insight Panels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Proxy Foundation</w:t>
            </w:r>
          </w:p>
        </w:tc>
        <w:tc>
          <w:tcPr>
            <w:tcW w:type="dxa" w:w="2160"/>
          </w:tcPr>
          <w:p>
            <w:r>
              <w:rPr>
                <w:b/>
              </w:rPr>
              <w:t>Strategic Summary</w:t>
            </w:r>
          </w:p>
        </w:tc>
        <w:tc>
          <w:tcPr>
            <w:tcW w:type="dxa" w:w="2160"/>
          </w:tcPr>
          <w:p>
            <w:r>
              <w:rPr>
                <w:b/>
              </w:rPr>
              <w:t>Insight Summary</w:t>
            </w:r>
          </w:p>
        </w:tc>
      </w:tr>
      <w:tr>
        <w:tc>
          <w:tcPr>
            <w:tcW w:type="dxa" w:w="2160"/>
          </w:tcPr>
          <w:p>
            <w:r>
              <w:t>Diplomatic peace-plan negotiations</w:t>
            </w:r>
          </w:p>
        </w:tc>
        <w:tc>
          <w:tcPr>
            <w:tcW w:type="dxa" w:w="2160"/>
          </w:tcPr>
          <w:p>
            <w:r>
              <w:t>Peace would unlock major commercial opportunities for U.S. firms via reconstruction and reduced macro risk to the dollar.</w:t>
            </w:r>
          </w:p>
        </w:tc>
        <w:tc>
          <w:tcPr>
            <w:tcW w:type="dxa" w:w="2160"/>
          </w:tcPr>
          <w:p>
            <w:r>
              <w:t>Diplomatic signals are the gating variable for economic normalisation scenarios. Near-term outcomes could accelerate tendering and financing flows for U.S. firms or prolong uncertainty if talks stall.</w:t>
            </w:r>
          </w:p>
        </w:tc>
        <w:tc>
          <w:tcPr>
            <w:tcW w:type="dxa" w:w="2160"/>
          </w:tcPr>
          <w:p>
            <w:r>
              <w:t>Track formalised frameworks and summit outcomes; a credible ceasefire markedly shortens time-to-revenue for U.S. reconstruction bidders.</w:t>
            </w:r>
          </w:p>
        </w:tc>
      </w:tr>
      <w:tr>
        <w:tc>
          <w:tcPr>
            <w:tcW w:type="dxa" w:w="2160"/>
          </w:tcPr>
          <w:p>
            <w:r>
              <w:t>Frozen assets and reparations debate</w:t>
            </w:r>
          </w:p>
        </w:tc>
        <w:tc>
          <w:tcPr>
            <w:tcW w:type="dxa" w:w="2160"/>
          </w:tcPr>
          <w:p>
            <w:r>
              <w:t>Sanctions and asset policies raise macro risks, including reserve-currency diversification pressure on the U.S. dollar.</w:t>
            </w:r>
          </w:p>
        </w:tc>
        <w:tc>
          <w:tcPr>
            <w:tcW w:type="dxa" w:w="2160"/>
          </w:tcPr>
          <w:p>
            <w:r>
              <w:t>Asset-policy outcomes will determine the scale and cadence of reconstruction liquidity. Legal risk management will be central to bankability and tender pacing.</w:t>
            </w:r>
          </w:p>
        </w:tc>
        <w:tc>
          <w:tcPr>
            <w:tcW w:type="dxa" w:w="2160"/>
          </w:tcPr>
          <w:p>
            <w:r>
              <w:t>Treat asset cash-flows as contingent, with multiple legal and multilateral gates before funds become procurement-ready.</w:t>
            </w:r>
          </w:p>
        </w:tc>
      </w:tr>
      <w:tr>
        <w:tc>
          <w:tcPr>
            <w:tcW w:type="dxa" w:w="2160"/>
          </w:tcPr>
          <w:p>
            <w:r>
              <w:t>Energy re‑routing and sanctions impact</w:t>
            </w:r>
          </w:p>
        </w:tc>
        <w:tc>
          <w:tcPr>
            <w:tcW w:type="dxa" w:w="2160"/>
          </w:tcPr>
          <w:p>
            <w:r>
              <w:t>Sanctions and conflict severed U.S. access to Russian energy JVs, with potential forgone business &gt;$100bn and large reserves at stake.</w:t>
            </w:r>
          </w:p>
        </w:tc>
        <w:tc>
          <w:tcPr>
            <w:tcW w:type="dxa" w:w="2160"/>
          </w:tcPr>
          <w:p>
            <w:r>
              <w:t>Russia’s long-run energy pivot and intermittent outages keep European demand oriented toward U.S. LNG and product supply. However, losses of Russian JV access cap U.S. upside in upstream and services.</w:t>
            </w:r>
          </w:p>
        </w:tc>
        <w:tc>
          <w:tcPr>
            <w:tcW w:type="dxa" w:w="2160"/>
          </w:tcPr>
          <w:p>
            <w:r>
              <w:t>Expect persistent market-share shifts and infrastructure lock-in that favour U.S. exporters but limit re-entry to Russian assets.</w:t>
            </w:r>
          </w:p>
        </w:tc>
      </w:tr>
      <w:tr>
        <w:tc>
          <w:tcPr>
            <w:tcW w:type="dxa" w:w="2160"/>
          </w:tcPr>
          <w:p>
            <w:r>
              <w:t>Corporate, defence and sector impacts</w:t>
            </w:r>
          </w:p>
        </w:tc>
        <w:tc>
          <w:tcPr>
            <w:tcW w:type="dxa" w:w="2160"/>
          </w:tcPr>
          <w:p>
            <w:r>
              <w:t>Official SEC filing confirms Exxon’s Russia exit impairment (~$4.6bn pre-tax) as a landmark corporate loss.</w:t>
            </w:r>
          </w:p>
        </w:tc>
        <w:tc>
          <w:tcPr>
            <w:tcW w:type="dxa" w:w="2160"/>
          </w:tcPr>
          <w:p>
            <w:r>
              <w:t>Write-offs and exits suppress near-term earnings, but defence sustainment and Ukraine-facing supply chains create offsetting channels. Net impact depends on the speed of reconstruction finance.</w:t>
            </w:r>
          </w:p>
        </w:tc>
        <w:tc>
          <w:tcPr>
            <w:tcW w:type="dxa" w:w="2160"/>
          </w:tcPr>
          <w:p>
            <w:r>
              <w:t>Track sectoral mix: aerospace/energy impairments vs. defence/engineering pipeline growth.</w:t>
            </w:r>
          </w:p>
        </w:tc>
      </w:tr>
      <w:tr>
        <w:tc>
          <w:tcPr>
            <w:tcW w:type="dxa" w:w="2160"/>
          </w:tcPr>
          <w:p>
            <w:r>
              <w:t>Reconstruction finance and opportunities</w:t>
            </w:r>
          </w:p>
        </w:tc>
        <w:tc>
          <w:tcPr>
            <w:tcW w:type="dxa" w:w="2160"/>
          </w:tcPr>
          <w:p>
            <w:r>
              <w:t>Reconstruction needs exceed $500bn over the next decade, defining the prize scale.</w:t>
            </w:r>
          </w:p>
        </w:tc>
        <w:tc>
          <w:tcPr>
            <w:tcW w:type="dxa" w:w="2160"/>
          </w:tcPr>
          <w:p>
            <w:r>
              <w:t>The scale is now well-specified; vehicles are emerging. U.S. capture will hinge on procurement rules, financing guarantees and early consortium formation.</w:t>
            </w:r>
          </w:p>
        </w:tc>
        <w:tc>
          <w:tcPr>
            <w:tcW w:type="dxa" w:w="2160"/>
          </w:tcPr>
          <w:p>
            <w:r>
              <w:t>Prioritise shovel-ready verticals (power, transport, housing) where multilateral guarantees can fast-track awards.</w:t>
            </w:r>
          </w:p>
        </w:tc>
      </w:tr>
      <w:tr>
        <w:tc>
          <w:tcPr>
            <w:tcW w:type="dxa" w:w="2160"/>
          </w:tcPr>
          <w:p>
            <w:r>
              <w:t>Financial‑system and de‑dollarisation signals</w:t>
            </w:r>
          </w:p>
        </w:tc>
        <w:tc>
          <w:tcPr>
            <w:tcW w:type="dxa" w:w="2160"/>
          </w:tcPr>
          <w:p>
            <w:r>
              <w:t>Despite noise, the dollar remains dominant in reserves and transactions.</w:t>
            </w:r>
          </w:p>
        </w:tc>
        <w:tc>
          <w:tcPr>
            <w:tcW w:type="dxa" w:w="2160"/>
          </w:tcPr>
          <w:p>
            <w:r>
              <w:t>Reserve composition is drifting at the margin, but dominance persists. Policy design on sanctions and asset usage will influence the trajectory.</w:t>
            </w:r>
          </w:p>
        </w:tc>
        <w:tc>
          <w:tcPr>
            <w:tcW w:type="dxa" w:w="2160"/>
          </w:tcPr>
          <w:p>
            <w:r>
              <w:t>Protecting reserve-holder confidence preserves an estimated ~0.5% of U.S. GDP annual benefit from dollar primacy.</w:t>
            </w:r>
          </w:p>
        </w:tc>
      </w:tr>
      <w:tr>
        <w:tc>
          <w:tcPr>
            <w:tcW w:type="dxa" w:w="2160"/>
          </w:tcPr>
          <w:p>
            <w:r>
              <w:t>Military strikes and energy disruption</w:t>
            </w:r>
          </w:p>
        </w:tc>
        <w:tc>
          <w:tcPr>
            <w:tcW w:type="dxa" w:w="2160"/>
          </w:tcPr>
          <w:p>
            <w:r>
              <w:t>The conflict imposes significant risks on U.S. energy and aviation sectors via disruption and sanctions.</w:t>
            </w:r>
          </w:p>
        </w:tc>
        <w:tc>
          <w:tcPr>
            <w:tcW w:type="dxa" w:w="2160"/>
          </w:tcPr>
          <w:p>
            <w:r>
              <w:t>Operational disruptions are a persistent volatility source and complicate forecasting; they also harden sanction rationales that delay normalisation.</w:t>
            </w:r>
          </w:p>
        </w:tc>
        <w:tc>
          <w:tcPr>
            <w:tcW w:type="dxa" w:w="2160"/>
          </w:tcPr>
          <w:p>
            <w:r>
              <w:t>Energy security and repair services become near-term growth niches even as upstream exposure remains constrained.</w:t>
            </w:r>
          </w:p>
        </w:tc>
      </w:tr>
      <w:tr>
        <w:tc>
          <w:tcPr>
            <w:tcW w:type="dxa" w:w="2160"/>
          </w:tcPr>
          <w:p>
            <w:r>
              <w:t>Trade frictions and market access</w:t>
            </w:r>
          </w:p>
        </w:tc>
        <w:tc>
          <w:tcPr>
            <w:tcW w:type="dxa" w:w="2160"/>
          </w:tcPr>
          <w:p>
            <w:r>
              <w:t>Restoring normal trade with Russia could add &gt;$20bn annually to U.S. exports (goods and services).</w:t>
            </w:r>
          </w:p>
        </w:tc>
        <w:tc>
          <w:tcPr>
            <w:tcW w:type="dxa" w:w="2160"/>
          </w:tcPr>
          <w:p>
            <w:r>
              <w:t>Tariffs and quotas will shape the time-profile of any U.S. export uplift. Expect phased, sector-specific normalisation with spillovers into EU/Ukraine supply chains.</w:t>
            </w:r>
          </w:p>
        </w:tc>
        <w:tc>
          <w:tcPr>
            <w:tcW w:type="dxa" w:w="2160"/>
          </w:tcPr>
          <w:p>
            <w:r>
              <w:t>Model the export recovery as staged and sensitive to bilateral politics; hedge via EU–Ukraine corridors.</w:t>
            </w:r>
          </w:p>
        </w:tc>
      </w:tr>
    </w:tbl>
    <w:p>
      <w:r/>
    </w:p>
    <w:p>
      <w:r/>
      <w:r>
        <w:t>What this table tells us: It distils proxy insights into concise, decision-ready panels for each trend. Expectation: Panels guide where to prioritise diligence, partnership formation, and risk controls.</w:t>
      </w:r>
      <w:r/>
    </w:p>
    <w:p>
      <w:r/>
      <w:r>
        <w:t xml:space="preserve">Across the sample we observe consistent proxy foundations linking diplomacy and energy to the largest commercial outcomes, with explicit proprietary figures highlighted (Exxon impairment ~ $4.6bn and forgone JV exposure &gt; $100bn). Momentum concentrates in diplomacy and energy proxies, while centrality signals appear more distributed across reconstruction and corporate impacts. Themes with explicit numeric anchors in the panels should be prioritised for transactional diligence. </w:t>
      </w:r>
      <w:hyperlink r:id="rId13">
        <w:r>
          <w:rPr>
            <w:color w:val="0000EE"/>
            <w:u w:val="single"/>
          </w:rPr>
          <w:t>(T5)</w:t>
        </w:r>
      </w:hyperlink>
      <w:r/>
    </w:p>
    <w:p>
      <w:pPr>
        <w:pStyle w:val="Heading3"/>
      </w:pPr>
      <w:r>
        <w:t>Table 3.6 – Proxy Comparison Matrix</w:t>
      </w:r>
      <w:r/>
    </w:p>
    <w:tbl>
      <w:tblPr>
        <w:tblStyle w:val="GridTable1Light"/>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Trend</w:t>
            </w:r>
          </w:p>
        </w:tc>
        <w:tc>
          <w:tcPr>
            <w:tcW w:type="dxa" w:w="1440"/>
          </w:tcPr>
          <w:p>
            <w:r>
              <w:rPr>
                <w:b/>
              </w:rPr>
              <w:t>Momentum</w:t>
            </w:r>
          </w:p>
        </w:tc>
        <w:tc>
          <w:tcPr>
            <w:tcW w:type="dxa" w:w="1440"/>
          </w:tcPr>
          <w:p>
            <w:r>
              <w:rPr>
                <w:b/>
              </w:rPr>
              <w:t>Momentum Score</w:t>
            </w:r>
          </w:p>
        </w:tc>
        <w:tc>
          <w:tcPr>
            <w:tcW w:type="dxa" w:w="1440"/>
          </w:tcPr>
          <w:p>
            <w:r>
              <w:rPr>
                <w:b/>
              </w:rPr>
              <w:t>Evidence Count</w:t>
            </w:r>
          </w:p>
        </w:tc>
        <w:tc>
          <w:tcPr>
            <w:tcW w:type="dxa" w:w="1440"/>
          </w:tcPr>
          <w:p>
            <w:r>
              <w:rPr>
                <w:b/>
              </w:rPr>
              <w:t>Search Interest</w:t>
            </w:r>
          </w:p>
        </w:tc>
        <w:tc>
          <w:tcPr>
            <w:tcW w:type="dxa" w:w="1440"/>
          </w:tcPr>
          <w:p>
            <w:r>
              <w:rPr>
                <w:b/>
              </w:rPr>
              <w:t>Market Penetration</w:t>
            </w:r>
          </w:p>
        </w:tc>
      </w:tr>
      <w:tr>
        <w:tc>
          <w:tcPr>
            <w:tcW w:type="dxa" w:w="1440"/>
          </w:tcPr>
          <w:p>
            <w:r>
              <w:t>Energy re‑routing and sanctions impact</w:t>
            </w:r>
          </w:p>
        </w:tc>
        <w:tc>
          <w:tcPr>
            <w:tcW w:type="dxa" w:w="1440"/>
          </w:tcPr>
          <w:p>
            <w:r>
              <w:t>very_strong</w:t>
            </w:r>
          </w:p>
        </w:tc>
        <w:tc>
          <w:tcPr>
            <w:tcW w:type="dxa" w:w="1440"/>
          </w:tcPr>
          <w:p>
            <w:r>
              <w:t>1.00</w:t>
            </w:r>
          </w:p>
        </w:tc>
        <w:tc>
          <w:tcPr>
            <w:tcW w:type="dxa" w:w="1440"/>
          </w:tcPr>
          <w:p>
            <w:r>
              <w:t>116</w:t>
            </w:r>
          </w:p>
        </w:tc>
        <w:tc>
          <w:tcPr>
            <w:tcW w:type="dxa" w:w="1440"/>
          </w:tcPr>
          <w:p>
            <w:r>
              <w:t>1.00</w:t>
            </w:r>
          </w:p>
        </w:tc>
        <w:tc>
          <w:tcPr>
            <w:tcW w:type="dxa" w:w="1440"/>
          </w:tcPr>
          <w:p>
            <w:r>
              <w:t>0.12</w:t>
            </w:r>
          </w:p>
        </w:tc>
      </w:tr>
      <w:tr>
        <w:tc>
          <w:tcPr>
            <w:tcW w:type="dxa" w:w="1440"/>
          </w:tcPr>
          <w:p>
            <w:r>
              <w:t>Diplomatic peace-plan negotiations</w:t>
            </w:r>
          </w:p>
        </w:tc>
        <w:tc>
          <w:tcPr>
            <w:tcW w:type="dxa" w:w="1440"/>
          </w:tcPr>
          <w:p>
            <w:r>
              <w:t>active_debate</w:t>
            </w:r>
          </w:p>
        </w:tc>
        <w:tc>
          <w:tcPr>
            <w:tcW w:type="dxa" w:w="1440"/>
          </w:tcPr>
          <w:p>
            <w:r>
              <w:t>1.00</w:t>
            </w:r>
          </w:p>
        </w:tc>
        <w:tc>
          <w:tcPr>
            <w:tcW w:type="dxa" w:w="1440"/>
          </w:tcPr>
          <w:p>
            <w:r>
              <w:t>101</w:t>
            </w:r>
          </w:p>
        </w:tc>
        <w:tc>
          <w:tcPr>
            <w:tcW w:type="dxa" w:w="1440"/>
          </w:tcPr>
          <w:p>
            <w:r>
              <w:t>0.87</w:t>
            </w:r>
          </w:p>
        </w:tc>
        <w:tc>
          <w:tcPr>
            <w:tcW w:type="dxa" w:w="1440"/>
          </w:tcPr>
          <w:p>
            <w:r>
              <w:t>0.80</w:t>
            </w:r>
          </w:p>
        </w:tc>
      </w:tr>
      <w:tr>
        <w:tc>
          <w:tcPr>
            <w:tcW w:type="dxa" w:w="1440"/>
          </w:tcPr>
          <w:p>
            <w:r>
              <w:t>Frozen assets and reparations debate</w:t>
            </w:r>
          </w:p>
        </w:tc>
        <w:tc>
          <w:tcPr>
            <w:tcW w:type="dxa" w:w="1440"/>
          </w:tcPr>
          <w:p>
            <w:r>
              <w:t>strong</w:t>
            </w:r>
          </w:p>
        </w:tc>
        <w:tc>
          <w:tcPr>
            <w:tcW w:type="dxa" w:w="1440"/>
          </w:tcPr>
          <w:p>
            <w:r>
              <w:t>1.06</w:t>
            </w:r>
          </w:p>
        </w:tc>
        <w:tc>
          <w:tcPr>
            <w:tcW w:type="dxa" w:w="1440"/>
          </w:tcPr>
          <w:p>
            <w:r>
              <w:t>49</w:t>
            </w:r>
          </w:p>
        </w:tc>
        <w:tc>
          <w:tcPr>
            <w:tcW w:type="dxa" w:w="1440"/>
          </w:tcPr>
          <w:p>
            <w:r>
              <w:t>0.42</w:t>
            </w:r>
          </w:p>
        </w:tc>
        <w:tc>
          <w:tcPr>
            <w:tcW w:type="dxa" w:w="1440"/>
          </w:tcPr>
          <w:p>
            <w:r>
              <w:t>0.12</w:t>
            </w:r>
          </w:p>
        </w:tc>
      </w:tr>
      <w:tr>
        <w:tc>
          <w:tcPr>
            <w:tcW w:type="dxa" w:w="1440"/>
          </w:tcPr>
          <w:p>
            <w:r>
              <w:t>Reconstruction finance and opportunities</w:t>
            </w:r>
          </w:p>
        </w:tc>
        <w:tc>
          <w:tcPr>
            <w:tcW w:type="dxa" w:w="1440"/>
          </w:tcPr>
          <w:p>
            <w:r>
              <w:t>strong</w:t>
            </w:r>
          </w:p>
        </w:tc>
        <w:tc>
          <w:tcPr>
            <w:tcW w:type="dxa" w:w="1440"/>
          </w:tcPr>
          <w:p>
            <w:r>
              <w:t>1.00</w:t>
            </w:r>
          </w:p>
        </w:tc>
        <w:tc>
          <w:tcPr>
            <w:tcW w:type="dxa" w:w="1440"/>
          </w:tcPr>
          <w:p>
            <w:r>
              <w:t>35</w:t>
            </w:r>
          </w:p>
        </w:tc>
        <w:tc>
          <w:tcPr>
            <w:tcW w:type="dxa" w:w="1440"/>
          </w:tcPr>
          <w:p>
            <w:r>
              <w:t>0.30</w:t>
            </w:r>
          </w:p>
        </w:tc>
        <w:tc>
          <w:tcPr>
            <w:tcW w:type="dxa" w:w="1440"/>
          </w:tcPr>
          <w:p>
            <w:r>
              <w:t>0.31</w:t>
            </w:r>
          </w:p>
        </w:tc>
      </w:tr>
      <w:tr>
        <w:tc>
          <w:tcPr>
            <w:tcW w:type="dxa" w:w="1440"/>
          </w:tcPr>
          <w:p>
            <w:r>
              <w:t>Corporate, defence and sector impacts</w:t>
            </w:r>
          </w:p>
        </w:tc>
        <w:tc>
          <w:tcPr>
            <w:tcW w:type="dxa" w:w="1440"/>
          </w:tcPr>
          <w:p>
            <w:r>
              <w:t>emerging</w:t>
            </w:r>
          </w:p>
        </w:tc>
        <w:tc>
          <w:tcPr>
            <w:tcW w:type="dxa" w:w="1440"/>
          </w:tcPr>
          <w:p>
            <w:r>
              <w:t>1.11</w:t>
            </w:r>
          </w:p>
        </w:tc>
        <w:tc>
          <w:tcPr>
            <w:tcW w:type="dxa" w:w="1440"/>
          </w:tcPr>
          <w:p>
            <w:r>
              <w:t>28</w:t>
            </w:r>
          </w:p>
        </w:tc>
        <w:tc>
          <w:tcPr>
            <w:tcW w:type="dxa" w:w="1440"/>
          </w:tcPr>
          <w:p>
            <w:r>
              <w:t>0.24</w:t>
            </w:r>
          </w:p>
        </w:tc>
        <w:tc>
          <w:tcPr>
            <w:tcW w:type="dxa" w:w="1440"/>
          </w:tcPr>
          <w:p>
            <w:r>
              <w:t>0.18</w:t>
            </w:r>
          </w:p>
        </w:tc>
      </w:tr>
      <w:tr>
        <w:tc>
          <w:tcPr>
            <w:tcW w:type="dxa" w:w="1440"/>
          </w:tcPr>
          <w:p>
            <w:r>
              <w:t>Trade frictions and market access</w:t>
            </w:r>
          </w:p>
        </w:tc>
        <w:tc>
          <w:tcPr>
            <w:tcW w:type="dxa" w:w="1440"/>
          </w:tcPr>
          <w:p>
            <w:r>
              <w:t>rising</w:t>
            </w:r>
          </w:p>
        </w:tc>
        <w:tc>
          <w:tcPr>
            <w:tcW w:type="dxa" w:w="1440"/>
          </w:tcPr>
          <w:p>
            <w:r>
              <w:t>1.20</w:t>
            </w:r>
          </w:p>
        </w:tc>
        <w:tc>
          <w:tcPr>
            <w:tcW w:type="dxa" w:w="1440"/>
          </w:tcPr>
          <w:p>
            <w:r>
              <w:t>16</w:t>
            </w:r>
          </w:p>
        </w:tc>
        <w:tc>
          <w:tcPr>
            <w:tcW w:type="dxa" w:w="1440"/>
          </w:tcPr>
          <w:p>
            <w:r>
              <w:t>0.14</w:t>
            </w:r>
          </w:p>
        </w:tc>
        <w:tc>
          <w:tcPr>
            <w:tcW w:type="dxa" w:w="1440"/>
          </w:tcPr>
          <w:p>
            <w:r>
              <w:t>0.06</w:t>
            </w:r>
          </w:p>
        </w:tc>
      </w:tr>
      <w:tr>
        <w:tc>
          <w:tcPr>
            <w:tcW w:type="dxa" w:w="1440"/>
          </w:tcPr>
          <w:p>
            <w:r>
              <w:t>Financial‑system and de‑dollarisation signals</w:t>
            </w:r>
          </w:p>
        </w:tc>
        <w:tc>
          <w:tcPr>
            <w:tcW w:type="dxa" w:w="1440"/>
          </w:tcPr>
          <w:p>
            <w:r>
              <w:t>emerging</w:t>
            </w:r>
          </w:p>
        </w:tc>
        <w:tc>
          <w:tcPr>
            <w:tcW w:type="dxa" w:w="1440"/>
          </w:tcPr>
          <w:p>
            <w:r>
              <w:t>1.00</w:t>
            </w:r>
          </w:p>
        </w:tc>
        <w:tc>
          <w:tcPr>
            <w:tcW w:type="dxa" w:w="1440"/>
          </w:tcPr>
          <w:p>
            <w:r>
              <w:t>17</w:t>
            </w:r>
          </w:p>
        </w:tc>
        <w:tc>
          <w:tcPr>
            <w:tcW w:type="dxa" w:w="1440"/>
          </w:tcPr>
          <w:p>
            <w:r>
              <w:t>0.15</w:t>
            </w:r>
          </w:p>
        </w:tc>
        <w:tc>
          <w:tcPr>
            <w:tcW w:type="dxa" w:w="1440"/>
          </w:tcPr>
          <w:p>
            <w:r>
              <w:t>0.12</w:t>
            </w:r>
          </w:p>
        </w:tc>
      </w:tr>
      <w:tr>
        <w:tc>
          <w:tcPr>
            <w:tcW w:type="dxa" w:w="1440"/>
          </w:tcPr>
          <w:p>
            <w:r>
              <w:t>Military strikes and energy disruption</w:t>
            </w:r>
          </w:p>
        </w:tc>
        <w:tc>
          <w:tcPr>
            <w:tcW w:type="dxa" w:w="1440"/>
          </w:tcPr>
          <w:p>
            <w:r>
              <w:t>volatile</w:t>
            </w:r>
          </w:p>
        </w:tc>
        <w:tc>
          <w:tcPr>
            <w:tcW w:type="dxa" w:w="1440"/>
          </w:tcPr>
          <w:p>
            <w:r>
              <w:t>1.00</w:t>
            </w:r>
          </w:p>
        </w:tc>
        <w:tc>
          <w:tcPr>
            <w:tcW w:type="dxa" w:w="1440"/>
          </w:tcPr>
          <w:p>
            <w:r>
              <w:t>17</w:t>
            </w:r>
          </w:p>
        </w:tc>
        <w:tc>
          <w:tcPr>
            <w:tcW w:type="dxa" w:w="1440"/>
          </w:tcPr>
          <w:p>
            <w:r>
              <w:t>0.15</w:t>
            </w:r>
          </w:p>
        </w:tc>
        <w:tc>
          <w:tcPr>
            <w:tcW w:type="dxa" w:w="1440"/>
          </w:tcPr>
          <w:p>
            <w:r>
              <w:t>0.24</w:t>
            </w:r>
          </w:p>
        </w:tc>
      </w:tr>
    </w:tbl>
    <w:p>
      <w:r/>
    </w:p>
    <w:p>
      <w:r/>
      <w:r>
        <w:t>In context: Underlying dataset includes over 400 entries aggregated for this cycle, shown here in representative form.</w:t>
      </w:r>
      <w:r/>
    </w:p>
    <w:p>
      <w:r/>
      <w:r>
        <w:t xml:space="preserve">The Proxy Matrix shows energy re‑routing leading evidence count at 116 and diplomacy close behind at 101; trade frictions, although displaying the highest momentum score at 1.20, has the smallest evidence base at 16, indicating momentum that is currently less substantiated by breadth. The asymmetry between evidence count and momentum score points to arbitrage where high momentum but low evidence themes require closer validation before strategic commitment. </w:t>
      </w:r>
      <w:hyperlink r:id="rId14">
        <w:r>
          <w:rPr>
            <w:color w:val="0000EE"/>
            <w:u w:val="single"/>
          </w:rPr>
          <w:t>(T6)</w:t>
        </w:r>
      </w:hyperlink>
      <w:r/>
    </w:p>
    <w:p>
      <w:pPr>
        <w:pStyle w:val="Heading3"/>
      </w:pPr>
      <w:r>
        <w:t>Table 3.7 – Proxy Momentum Scoreboard</w:t>
      </w:r>
      <w:r/>
    </w:p>
    <w:tbl>
      <w:tblPr>
        <w:tblStyle w:val="GridTable1Light"/>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Rank</w:t>
            </w:r>
          </w:p>
        </w:tc>
        <w:tc>
          <w:tcPr>
            <w:tcW w:type="dxa" w:w="1440"/>
          </w:tcPr>
          <w:p>
            <w:r>
              <w:rPr>
                <w:b/>
              </w:rPr>
              <w:t>Trend</w:t>
            </w:r>
          </w:p>
        </w:tc>
        <w:tc>
          <w:tcPr>
            <w:tcW w:type="dxa" w:w="1440"/>
          </w:tcPr>
          <w:p>
            <w:r>
              <w:rPr>
                <w:b/>
              </w:rPr>
              <w:t>Momentum</w:t>
            </w:r>
          </w:p>
        </w:tc>
        <w:tc>
          <w:tcPr>
            <w:tcW w:type="dxa" w:w="1440"/>
          </w:tcPr>
          <w:p>
            <w:r>
              <w:rPr>
                <w:b/>
              </w:rPr>
              <w:t>Momentum Score</w:t>
            </w:r>
          </w:p>
        </w:tc>
        <w:tc>
          <w:tcPr>
            <w:tcW w:type="dxa" w:w="1440"/>
          </w:tcPr>
          <w:p>
            <w:r>
              <w:rPr>
                <w:b/>
              </w:rPr>
              <w:t>News Volume Recent</w:t>
            </w:r>
          </w:p>
        </w:tc>
        <w:tc>
          <w:tcPr>
            <w:tcW w:type="dxa" w:w="1440"/>
          </w:tcPr>
          <w:p>
            <w:r>
              <w:rPr>
                <w:b/>
              </w:rPr>
              <w:t>Durability Proxy</w:t>
            </w:r>
          </w:p>
        </w:tc>
      </w:tr>
      <w:tr>
        <w:tc>
          <w:tcPr>
            <w:tcW w:type="dxa" w:w="1440"/>
          </w:tcPr>
          <w:p>
            <w:r>
              <w:t>1</w:t>
            </w:r>
          </w:p>
        </w:tc>
        <w:tc>
          <w:tcPr>
            <w:tcW w:type="dxa" w:w="1440"/>
          </w:tcPr>
          <w:p>
            <w:r>
              <w:t>Trade frictions and market access</w:t>
            </w:r>
          </w:p>
        </w:tc>
        <w:tc>
          <w:tcPr>
            <w:tcW w:type="dxa" w:w="1440"/>
          </w:tcPr>
          <w:p>
            <w:r>
              <w:t>rising</w:t>
            </w:r>
          </w:p>
        </w:tc>
        <w:tc>
          <w:tcPr>
            <w:tcW w:type="dxa" w:w="1440"/>
          </w:tcPr>
          <w:p>
            <w:r>
              <w:t>1.20</w:t>
            </w:r>
          </w:p>
        </w:tc>
        <w:tc>
          <w:tcPr>
            <w:tcW w:type="dxa" w:w="1440"/>
          </w:tcPr>
          <w:p>
            <w:r>
              <w:t>6</w:t>
            </w:r>
          </w:p>
        </w:tc>
        <w:tc>
          <w:tcPr>
            <w:tcW w:type="dxa" w:w="1440"/>
          </w:tcPr>
          <w:p>
            <w:r>
              <w:t>16</w:t>
            </w:r>
          </w:p>
        </w:tc>
      </w:tr>
      <w:tr>
        <w:tc>
          <w:tcPr>
            <w:tcW w:type="dxa" w:w="1440"/>
          </w:tcPr>
          <w:p>
            <w:r>
              <w:t>2</w:t>
            </w:r>
          </w:p>
        </w:tc>
        <w:tc>
          <w:tcPr>
            <w:tcW w:type="dxa" w:w="1440"/>
          </w:tcPr>
          <w:p>
            <w:r>
              <w:t>Corporate, defence and sector impacts</w:t>
            </w:r>
          </w:p>
        </w:tc>
        <w:tc>
          <w:tcPr>
            <w:tcW w:type="dxa" w:w="1440"/>
          </w:tcPr>
          <w:p>
            <w:r>
              <w:t>emerging</w:t>
            </w:r>
          </w:p>
        </w:tc>
        <w:tc>
          <w:tcPr>
            <w:tcW w:type="dxa" w:w="1440"/>
          </w:tcPr>
          <w:p>
            <w:r>
              <w:t>1.11</w:t>
            </w:r>
          </w:p>
        </w:tc>
        <w:tc>
          <w:tcPr>
            <w:tcW w:type="dxa" w:w="1440"/>
          </w:tcPr>
          <w:p>
            <w:r>
              <w:t>10</w:t>
            </w:r>
          </w:p>
        </w:tc>
        <w:tc>
          <w:tcPr>
            <w:tcW w:type="dxa" w:w="1440"/>
          </w:tcPr>
          <w:p>
            <w:r>
              <w:t>28</w:t>
            </w:r>
          </w:p>
        </w:tc>
      </w:tr>
      <w:tr>
        <w:tc>
          <w:tcPr>
            <w:tcW w:type="dxa" w:w="1440"/>
          </w:tcPr>
          <w:p>
            <w:r>
              <w:t>3</w:t>
            </w:r>
          </w:p>
        </w:tc>
        <w:tc>
          <w:tcPr>
            <w:tcW w:type="dxa" w:w="1440"/>
          </w:tcPr>
          <w:p>
            <w:r>
              <w:t>Frozen assets and reparations debate</w:t>
            </w:r>
          </w:p>
        </w:tc>
        <w:tc>
          <w:tcPr>
            <w:tcW w:type="dxa" w:w="1440"/>
          </w:tcPr>
          <w:p>
            <w:r>
              <w:t>strong</w:t>
            </w:r>
          </w:p>
        </w:tc>
        <w:tc>
          <w:tcPr>
            <w:tcW w:type="dxa" w:w="1440"/>
          </w:tcPr>
          <w:p>
            <w:r>
              <w:t>1.06</w:t>
            </w:r>
          </w:p>
        </w:tc>
        <w:tc>
          <w:tcPr>
            <w:tcW w:type="dxa" w:w="1440"/>
          </w:tcPr>
          <w:p>
            <w:r>
              <w:t>17</w:t>
            </w:r>
          </w:p>
        </w:tc>
        <w:tc>
          <w:tcPr>
            <w:tcW w:type="dxa" w:w="1440"/>
          </w:tcPr>
          <w:p>
            <w:r>
              <w:t>49</w:t>
            </w:r>
          </w:p>
        </w:tc>
      </w:tr>
      <w:tr>
        <w:tc>
          <w:tcPr>
            <w:tcW w:type="dxa" w:w="1440"/>
          </w:tcPr>
          <w:p>
            <w:r>
              <w:t>4</w:t>
            </w:r>
          </w:p>
        </w:tc>
        <w:tc>
          <w:tcPr>
            <w:tcW w:type="dxa" w:w="1440"/>
          </w:tcPr>
          <w:p>
            <w:r>
              <w:t>Diplomatic peace-plan negotiations</w:t>
            </w:r>
          </w:p>
        </w:tc>
        <w:tc>
          <w:tcPr>
            <w:tcW w:type="dxa" w:w="1440"/>
          </w:tcPr>
          <w:p>
            <w:r>
              <w:t>active_debate</w:t>
            </w:r>
          </w:p>
        </w:tc>
        <w:tc>
          <w:tcPr>
            <w:tcW w:type="dxa" w:w="1440"/>
          </w:tcPr>
          <w:p>
            <w:r>
              <w:t>1.00</w:t>
            </w:r>
          </w:p>
        </w:tc>
        <w:tc>
          <w:tcPr>
            <w:tcW w:type="dxa" w:w="1440"/>
          </w:tcPr>
          <w:p>
            <w:r>
              <w:t>34</w:t>
            </w:r>
          </w:p>
        </w:tc>
        <w:tc>
          <w:tcPr>
            <w:tcW w:type="dxa" w:w="1440"/>
          </w:tcPr>
          <w:p>
            <w:r>
              <w:t>101</w:t>
            </w:r>
          </w:p>
        </w:tc>
      </w:tr>
      <w:tr>
        <w:tc>
          <w:tcPr>
            <w:tcW w:type="dxa" w:w="1440"/>
          </w:tcPr>
          <w:p>
            <w:r>
              <w:t>5</w:t>
            </w:r>
          </w:p>
        </w:tc>
        <w:tc>
          <w:tcPr>
            <w:tcW w:type="dxa" w:w="1440"/>
          </w:tcPr>
          <w:p>
            <w:r>
              <w:t>Energy re‑routing and sanctions impact</w:t>
            </w:r>
          </w:p>
        </w:tc>
        <w:tc>
          <w:tcPr>
            <w:tcW w:type="dxa" w:w="1440"/>
          </w:tcPr>
          <w:p>
            <w:r>
              <w:t>very_strong</w:t>
            </w:r>
          </w:p>
        </w:tc>
        <w:tc>
          <w:tcPr>
            <w:tcW w:type="dxa" w:w="1440"/>
          </w:tcPr>
          <w:p>
            <w:r>
              <w:t>1.00</w:t>
            </w:r>
          </w:p>
        </w:tc>
        <w:tc>
          <w:tcPr>
            <w:tcW w:type="dxa" w:w="1440"/>
          </w:tcPr>
          <w:p>
            <w:r>
              <w:t>39</w:t>
            </w:r>
          </w:p>
        </w:tc>
        <w:tc>
          <w:tcPr>
            <w:tcW w:type="dxa" w:w="1440"/>
          </w:tcPr>
          <w:p>
            <w:r>
              <w:t>116</w:t>
            </w:r>
          </w:p>
        </w:tc>
      </w:tr>
      <w:tr>
        <w:tc>
          <w:tcPr>
            <w:tcW w:type="dxa" w:w="1440"/>
          </w:tcPr>
          <w:p>
            <w:r>
              <w:t>6</w:t>
            </w:r>
          </w:p>
        </w:tc>
        <w:tc>
          <w:tcPr>
            <w:tcW w:type="dxa" w:w="1440"/>
          </w:tcPr>
          <w:p>
            <w:r>
              <w:t>Reconstruction finance and opportunities</w:t>
            </w:r>
          </w:p>
        </w:tc>
        <w:tc>
          <w:tcPr>
            <w:tcW w:type="dxa" w:w="1440"/>
          </w:tcPr>
          <w:p>
            <w:r>
              <w:t>strong</w:t>
            </w:r>
          </w:p>
        </w:tc>
        <w:tc>
          <w:tcPr>
            <w:tcW w:type="dxa" w:w="1440"/>
          </w:tcPr>
          <w:p>
            <w:r>
              <w:t>1.00</w:t>
            </w:r>
          </w:p>
        </w:tc>
        <w:tc>
          <w:tcPr>
            <w:tcW w:type="dxa" w:w="1440"/>
          </w:tcPr>
          <w:p>
            <w:r>
              <w:t>12</w:t>
            </w:r>
          </w:p>
        </w:tc>
        <w:tc>
          <w:tcPr>
            <w:tcW w:type="dxa" w:w="1440"/>
          </w:tcPr>
          <w:p>
            <w:r>
              <w:t>35</w:t>
            </w:r>
          </w:p>
        </w:tc>
      </w:tr>
      <w:tr>
        <w:tc>
          <w:tcPr>
            <w:tcW w:type="dxa" w:w="1440"/>
          </w:tcPr>
          <w:p>
            <w:r>
              <w:t>7</w:t>
            </w:r>
          </w:p>
        </w:tc>
        <w:tc>
          <w:tcPr>
            <w:tcW w:type="dxa" w:w="1440"/>
          </w:tcPr>
          <w:p>
            <w:r>
              <w:t>Financial‑system and de‑dollarisation signals</w:t>
            </w:r>
          </w:p>
        </w:tc>
        <w:tc>
          <w:tcPr>
            <w:tcW w:type="dxa" w:w="1440"/>
          </w:tcPr>
          <w:p>
            <w:r>
              <w:t>emerging</w:t>
            </w:r>
          </w:p>
        </w:tc>
        <w:tc>
          <w:tcPr>
            <w:tcW w:type="dxa" w:w="1440"/>
          </w:tcPr>
          <w:p>
            <w:r>
              <w:t>1.00</w:t>
            </w:r>
          </w:p>
        </w:tc>
        <w:tc>
          <w:tcPr>
            <w:tcW w:type="dxa" w:w="1440"/>
          </w:tcPr>
          <w:p>
            <w:r>
              <w:t>6</w:t>
            </w:r>
          </w:p>
        </w:tc>
        <w:tc>
          <w:tcPr>
            <w:tcW w:type="dxa" w:w="1440"/>
          </w:tcPr>
          <w:p>
            <w:r>
              <w:t>17</w:t>
            </w:r>
          </w:p>
        </w:tc>
      </w:tr>
      <w:tr>
        <w:tc>
          <w:tcPr>
            <w:tcW w:type="dxa" w:w="1440"/>
          </w:tcPr>
          <w:p>
            <w:r>
              <w:t>8</w:t>
            </w:r>
          </w:p>
        </w:tc>
        <w:tc>
          <w:tcPr>
            <w:tcW w:type="dxa" w:w="1440"/>
          </w:tcPr>
          <w:p>
            <w:r>
              <w:t>Military strikes and energy disruption</w:t>
            </w:r>
          </w:p>
        </w:tc>
        <w:tc>
          <w:tcPr>
            <w:tcW w:type="dxa" w:w="1440"/>
          </w:tcPr>
          <w:p>
            <w:r>
              <w:t>volatile</w:t>
            </w:r>
          </w:p>
        </w:tc>
        <w:tc>
          <w:tcPr>
            <w:tcW w:type="dxa" w:w="1440"/>
          </w:tcPr>
          <w:p>
            <w:r>
              <w:t>1.00</w:t>
            </w:r>
          </w:p>
        </w:tc>
        <w:tc>
          <w:tcPr>
            <w:tcW w:type="dxa" w:w="1440"/>
          </w:tcPr>
          <w:p>
            <w:r>
              <w:t>6</w:t>
            </w:r>
          </w:p>
        </w:tc>
        <w:tc>
          <w:tcPr>
            <w:tcW w:type="dxa" w:w="1440"/>
          </w:tcPr>
          <w:p>
            <w:r>
              <w:t>17</w:t>
            </w:r>
          </w:p>
        </w:tc>
      </w:tr>
    </w:tbl>
    <w:p>
      <w:r/>
    </w:p>
    <w:p>
      <w:r/>
      <w:r>
        <w:t>Put simply: Underlying dataset includes over 400 entries aggregated for this cycle, shown here in representative form.</w:t>
      </w:r>
      <w:r/>
    </w:p>
    <w:p>
      <w:r/>
      <w:r>
        <w:t xml:space="preserve">Momentum rankings demonstrate that trade frictions currently top short‑term acceleration with a momentum score of 1.20 but limited recent news volume (6) and a durability proxy of 16; by contrast energy has the largest evidence base and news volume (116 evidence, 39 recent news). High durability proxies in corporate and frozen‑asset rows (28 and 49 respectively) support the view that these themes will persist and require sustained monitoring. </w:t>
      </w:r>
      <w:hyperlink r:id="rId15">
        <w:r>
          <w:rPr>
            <w:color w:val="0000EE"/>
            <w:u w:val="single"/>
          </w:rPr>
          <w:t>(T7)</w:t>
        </w:r>
      </w:hyperlink>
      <w:r/>
    </w:p>
    <w:p>
      <w:pPr>
        <w:pStyle w:val="Heading3"/>
      </w:pPr>
      <w:r>
        <w:t>Table 3.8 – Geography Heat Table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Trend</w:t>
            </w:r>
          </w:p>
        </w:tc>
        <w:tc>
          <w:tcPr>
            <w:tcW w:type="dxa" w:w="2880"/>
          </w:tcPr>
          <w:p>
            <w:r>
              <w:rPr>
                <w:b/>
              </w:rPr>
              <w:t>Top Regions</w:t>
            </w:r>
          </w:p>
        </w:tc>
        <w:tc>
          <w:tcPr>
            <w:tcW w:type="dxa" w:w="2880"/>
          </w:tcPr>
          <w:p>
            <w:r>
              <w:rPr>
                <w:b/>
              </w:rPr>
              <w:t>Region Count</w:t>
            </w:r>
          </w:p>
        </w:tc>
      </w:tr>
      <w:tr>
        <w:tc>
          <w:tcPr>
            <w:tcW w:type="dxa" w:w="2880"/>
          </w:tcPr>
          <w:p>
            <w:r>
              <w:t>Diplomatic peace-plan negotiations</w:t>
            </w:r>
          </w:p>
        </w:tc>
        <w:tc>
          <w:tcPr>
            <w:tcW w:type="dxa" w:w="2880"/>
          </w:tcPr>
          <w:p>
            <w:r>
              <w:t>Global, United States, European Union, Russia, Greece</w:t>
            </w:r>
          </w:p>
        </w:tc>
        <w:tc>
          <w:tcPr>
            <w:tcW w:type="dxa" w:w="2880"/>
          </w:tcPr>
          <w:p>
            <w:r>
              <w:t>5</w:t>
            </w:r>
          </w:p>
        </w:tc>
      </w:tr>
      <w:tr>
        <w:tc>
          <w:tcPr>
            <w:tcW w:type="dxa" w:w="2880"/>
          </w:tcPr>
          <w:p>
            <w:r>
              <w:t>Frozen assets and reparations debate</w:t>
            </w:r>
          </w:p>
        </w:tc>
        <w:tc>
          <w:tcPr>
            <w:tcW w:type="dxa" w:w="2880"/>
          </w:tcPr>
          <w:p>
            <w:r>
              <w:t>Ukraine, European Union</w:t>
            </w:r>
          </w:p>
        </w:tc>
        <w:tc>
          <w:tcPr>
            <w:tcW w:type="dxa" w:w="2880"/>
          </w:tcPr>
          <w:p>
            <w:r>
              <w:t>2</w:t>
            </w:r>
          </w:p>
        </w:tc>
      </w:tr>
      <w:tr>
        <w:tc>
          <w:tcPr>
            <w:tcW w:type="dxa" w:w="2880"/>
          </w:tcPr>
          <w:p>
            <w:r>
              <w:t>Energy re‑routing and sanctions impact</w:t>
            </w:r>
          </w:p>
        </w:tc>
        <w:tc>
          <w:tcPr>
            <w:tcW w:type="dxa" w:w="2880"/>
          </w:tcPr>
          <w:p>
            <w:r>
              <w:t>India, European Union</w:t>
            </w:r>
          </w:p>
        </w:tc>
        <w:tc>
          <w:tcPr>
            <w:tcW w:type="dxa" w:w="2880"/>
          </w:tcPr>
          <w:p>
            <w:r>
              <w:t>2</w:t>
            </w:r>
          </w:p>
        </w:tc>
      </w:tr>
      <w:tr>
        <w:tc>
          <w:tcPr>
            <w:tcW w:type="dxa" w:w="2880"/>
          </w:tcPr>
          <w:p>
            <w:r>
              <w:t>Corporate, defence and sector impacts</w:t>
            </w:r>
          </w:p>
        </w:tc>
        <w:tc>
          <w:tcPr>
            <w:tcW w:type="dxa" w:w="2880"/>
          </w:tcPr>
          <w:p>
            <w:r>
              <w:t>United States, Ukraine</w:t>
            </w:r>
          </w:p>
        </w:tc>
        <w:tc>
          <w:tcPr>
            <w:tcW w:type="dxa" w:w="2880"/>
          </w:tcPr>
          <w:p>
            <w:r>
              <w:t>2</w:t>
            </w:r>
          </w:p>
        </w:tc>
      </w:tr>
      <w:tr>
        <w:tc>
          <w:tcPr>
            <w:tcW w:type="dxa" w:w="2880"/>
          </w:tcPr>
          <w:p>
            <w:r>
              <w:t>Reconstruction finance and opportunities</w:t>
            </w:r>
          </w:p>
        </w:tc>
        <w:tc>
          <w:tcPr>
            <w:tcW w:type="dxa" w:w="2880"/>
          </w:tcPr>
          <w:p>
            <w:r>
              <w:t>Ukraine, Global</w:t>
            </w:r>
          </w:p>
        </w:tc>
        <w:tc>
          <w:tcPr>
            <w:tcW w:type="dxa" w:w="2880"/>
          </w:tcPr>
          <w:p>
            <w:r>
              <w:t>2</w:t>
            </w:r>
          </w:p>
        </w:tc>
      </w:tr>
      <w:tr>
        <w:tc>
          <w:tcPr>
            <w:tcW w:type="dxa" w:w="2880"/>
          </w:tcPr>
          <w:p>
            <w:r>
              <w:t>Financial‑system and de‑dollarisation signals</w:t>
            </w:r>
          </w:p>
        </w:tc>
        <w:tc>
          <w:tcPr>
            <w:tcW w:type="dxa" w:w="2880"/>
          </w:tcPr>
          <w:p>
            <w:r>
              <w:t>United States</w:t>
            </w:r>
          </w:p>
        </w:tc>
        <w:tc>
          <w:tcPr>
            <w:tcW w:type="dxa" w:w="2880"/>
          </w:tcPr>
          <w:p>
            <w:r>
              <w:t>1</w:t>
            </w:r>
          </w:p>
        </w:tc>
      </w:tr>
      <w:tr>
        <w:tc>
          <w:tcPr>
            <w:tcW w:type="dxa" w:w="2880"/>
          </w:tcPr>
          <w:p>
            <w:r>
              <w:t>Military strikes and energy disruption</w:t>
            </w:r>
          </w:p>
        </w:tc>
        <w:tc>
          <w:tcPr>
            <w:tcW w:type="dxa" w:w="2880"/>
          </w:tcPr>
          <w:p/>
        </w:tc>
        <w:tc>
          <w:tcPr>
            <w:tcW w:type="dxa" w:w="2880"/>
          </w:tcPr>
          <w:p>
            <w:r>
              <w:t>0</w:t>
            </w:r>
          </w:p>
        </w:tc>
      </w:tr>
      <w:tr>
        <w:tc>
          <w:tcPr>
            <w:tcW w:type="dxa" w:w="2880"/>
          </w:tcPr>
          <w:p>
            <w:r>
              <w:t>Trade frictions and market access</w:t>
            </w:r>
          </w:p>
        </w:tc>
        <w:tc>
          <w:tcPr>
            <w:tcW w:type="dxa" w:w="2880"/>
          </w:tcPr>
          <w:p>
            <w:r>
              <w:t>India</w:t>
            </w:r>
          </w:p>
        </w:tc>
        <w:tc>
          <w:tcPr>
            <w:tcW w:type="dxa" w:w="2880"/>
          </w:tcPr>
          <w:p>
            <w:r>
              <w:t>1</w:t>
            </w:r>
          </w:p>
        </w:tc>
      </w:tr>
    </w:tbl>
    <w:p>
      <w:r/>
    </w:p>
    <w:p>
      <w:r/>
      <w:r>
        <w:t>In practice: Underlying dataset includes over 400 entries aggregated for this cycle, shown here in representative form.</w:t>
      </w:r>
      <w:r/>
    </w:p>
    <w:p>
      <w:r/>
      <w:r>
        <w:t xml:space="preserve">Geographic patterns reveal diplomatic negotiations as the most globally distributed theme with a region count of 5, while military strikes register no regional tag in the panel (region count 0), suggesting either highly localised reporting or delayed geotagging. India and the European Union recur in energy and trade threads, pointing to Asia‑Europe trade routing and buyer dynamics that will shape export strategies. Regional heat differentials favour Europe and the United States for early reconstruction participation. </w:t>
      </w:r>
      <w:hyperlink r:id="rId16">
        <w:r>
          <w:rPr>
            <w:color w:val="0000EE"/>
            <w:u w:val="single"/>
          </w:rPr>
          <w:t>(T8)</w:t>
        </w:r>
      </w:hyperlink>
      <w:r/>
    </w:p>
    <w:p>
      <w:r/>
      <w:r>
        <w:t>Taken together, the proxy panels and matrices show concentrated, well‑evidenced momentum in energy and diplomacy, while some high‑momentum themes (trade frictions) lack breadth, this reinforces a validation-first posture for rapid commercial commitments.</w:t>
      </w:r>
      <w:r/>
    </w:p>
    <w:p>
      <w:pPr>
        <w:pStyle w:val="Heading2"/>
      </w:pPr>
      <w:r>
        <w:t>C. Trend Evidence</w:t>
      </w:r>
      <w:r/>
    </w:p>
    <w:p>
      <w:r/>
      <w:r>
        <w:t>Trend Evidence provides audit-grade traceability between narrative insights and source documentation. Every theme links to specific bibliography entries (B#), external sources (E#), and proxy validation (P#). Dense citation clusters indicate high-confidence themes, while sparse citations mark emerging or contested patterns. This transparency enables readers to verify conclusions and assess confidence levels independently.</w:t>
      </w:r>
      <w:r/>
    </w:p>
    <w:p>
      <w:pPr>
        <w:pStyle w:val="Heading3"/>
      </w:pPr>
      <w:r>
        <w:t>Table 3.9 – Trend Table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Trend</w:t>
            </w:r>
          </w:p>
        </w:tc>
        <w:tc>
          <w:tcPr>
            <w:tcW w:type="dxa" w:w="2880"/>
          </w:tcPr>
          <w:p>
            <w:r>
              <w:rPr>
                <w:b/>
              </w:rPr>
              <w:t>Entries (B IDs)</w:t>
            </w:r>
          </w:p>
        </w:tc>
        <w:tc>
          <w:tcPr>
            <w:tcW w:type="dxa" w:w="2880"/>
          </w:tcPr>
          <w:p>
            <w:r>
              <w:rPr>
                <w:b/>
              </w:rPr>
              <w:t>In Practice</w:t>
            </w:r>
          </w:p>
        </w:tc>
      </w:tr>
      <w:tr>
        <w:tc>
          <w:tcPr>
            <w:tcW w:type="dxa" w:w="2880"/>
          </w:tcPr>
          <w:p>
            <w:r>
              <w:t>Diplomatic peace-plan negotiations</w:t>
            </w:r>
          </w:p>
        </w:tc>
        <w:tc>
          <w:tcPr>
            <w:tcW w:type="dxa" w:w="2880"/>
          </w:tcPr>
          <w:p>
            <w:r>
              <w:t>B1 B3 B4 and others…</w:t>
            </w:r>
          </w:p>
        </w:tc>
        <w:tc>
          <w:tcPr>
            <w:tcW w:type="dxa" w:w="2880"/>
          </w:tcPr>
          <w:p>
            <w:r>
              <w:t>Use B‑entries to trace diplomatic cadence and align bid-readiness to summit outcomes.</w:t>
            </w:r>
          </w:p>
        </w:tc>
      </w:tr>
      <w:tr>
        <w:tc>
          <w:tcPr>
            <w:tcW w:type="dxa" w:w="2880"/>
          </w:tcPr>
          <w:p>
            <w:r>
              <w:t>Frozen assets and reparations debate</w:t>
            </w:r>
          </w:p>
        </w:tc>
        <w:tc>
          <w:tcPr>
            <w:tcW w:type="dxa" w:w="2880"/>
          </w:tcPr>
          <w:p>
            <w:r>
              <w:t>B10 B11 B12 and others…</w:t>
            </w:r>
          </w:p>
        </w:tc>
        <w:tc>
          <w:tcPr>
            <w:tcW w:type="dxa" w:w="2880"/>
          </w:tcPr>
          <w:p>
            <w:r>
              <w:t>Map B‑entries to legal timelines for asset‑backed funding and procurement pacing.</w:t>
            </w:r>
          </w:p>
        </w:tc>
      </w:tr>
      <w:tr>
        <w:tc>
          <w:tcPr>
            <w:tcW w:type="dxa" w:w="2880"/>
          </w:tcPr>
          <w:p>
            <w:r>
              <w:t>Energy re‑routing and sanctions impact</w:t>
            </w:r>
          </w:p>
        </w:tc>
        <w:tc>
          <w:tcPr>
            <w:tcW w:type="dxa" w:w="2880"/>
          </w:tcPr>
          <w:p>
            <w:r>
              <w:t>B15 B28 B46 and others…</w:t>
            </w:r>
          </w:p>
        </w:tc>
        <w:tc>
          <w:tcPr>
            <w:tcW w:type="dxa" w:w="2880"/>
          </w:tcPr>
          <w:p>
            <w:r>
              <w:t>Track B‑entries for pipeline shifts and outage impacts informing export strategy.</w:t>
            </w:r>
          </w:p>
        </w:tc>
      </w:tr>
      <w:tr>
        <w:tc>
          <w:tcPr>
            <w:tcW w:type="dxa" w:w="2880"/>
          </w:tcPr>
          <w:p>
            <w:r>
              <w:t>Corporate, defence and sector impacts</w:t>
            </w:r>
          </w:p>
        </w:tc>
        <w:tc>
          <w:tcPr>
            <w:tcW w:type="dxa" w:w="2880"/>
          </w:tcPr>
          <w:p>
            <w:r>
              <w:t>B24 B26 B39 and others…</w:t>
            </w:r>
          </w:p>
        </w:tc>
        <w:tc>
          <w:tcPr>
            <w:tcW w:type="dxa" w:w="2880"/>
          </w:tcPr>
          <w:p>
            <w:r>
              <w:t>Link B‑entries to firm disclosures and contract news to gauge revenue offsets.</w:t>
            </w:r>
          </w:p>
        </w:tc>
      </w:tr>
      <w:tr>
        <w:tc>
          <w:tcPr>
            <w:tcW w:type="dxa" w:w="2880"/>
          </w:tcPr>
          <w:p>
            <w:r>
              <w:t>Reconstruction finance and opportunities</w:t>
            </w:r>
          </w:p>
        </w:tc>
        <w:tc>
          <w:tcPr>
            <w:tcW w:type="dxa" w:w="2880"/>
          </w:tcPr>
          <w:p>
            <w:r>
              <w:t>B22 B25 B31 and others…</w:t>
            </w:r>
          </w:p>
        </w:tc>
        <w:tc>
          <w:tcPr>
            <w:tcW w:type="dxa" w:w="2880"/>
          </w:tcPr>
          <w:p>
            <w:r>
              <w:t>Use B‑entries to prioritise sectors and programmes where tenders will emerge first.</w:t>
            </w:r>
          </w:p>
        </w:tc>
      </w:tr>
      <w:tr>
        <w:tc>
          <w:tcPr>
            <w:tcW w:type="dxa" w:w="2880"/>
          </w:tcPr>
          <w:p>
            <w:r>
              <w:t>Financial‑system and de‑dollarisation signals</w:t>
            </w:r>
          </w:p>
        </w:tc>
        <w:tc>
          <w:tcPr>
            <w:tcW w:type="dxa" w:w="2880"/>
          </w:tcPr>
          <w:p>
            <w:r>
              <w:t>B9 B18 B72 and others…</w:t>
            </w:r>
          </w:p>
        </w:tc>
        <w:tc>
          <w:tcPr>
            <w:tcW w:type="dxa" w:w="2880"/>
          </w:tcPr>
          <w:p>
            <w:r>
              <w:t>Tie B‑entries to reserve‑composition updates to monitor macro risk.</w:t>
            </w:r>
          </w:p>
        </w:tc>
      </w:tr>
      <w:tr>
        <w:tc>
          <w:tcPr>
            <w:tcW w:type="dxa" w:w="2880"/>
          </w:tcPr>
          <w:p>
            <w:r>
              <w:t>Military strikes and energy disruption</w:t>
            </w:r>
          </w:p>
        </w:tc>
        <w:tc>
          <w:tcPr>
            <w:tcW w:type="dxa" w:w="2880"/>
          </w:tcPr>
          <w:p>
            <w:r>
              <w:t>B13 B14 B16 and others…</w:t>
            </w:r>
          </w:p>
        </w:tc>
        <w:tc>
          <w:tcPr>
            <w:tcW w:type="dxa" w:w="2880"/>
          </w:tcPr>
          <w:p>
            <w:r>
              <w:t>Align B‑entries on strike data with pricing and hedging policies.</w:t>
            </w:r>
          </w:p>
        </w:tc>
      </w:tr>
      <w:tr>
        <w:tc>
          <w:tcPr>
            <w:tcW w:type="dxa" w:w="2880"/>
          </w:tcPr>
          <w:p>
            <w:r>
              <w:t>Trade frictions and market access</w:t>
            </w:r>
          </w:p>
        </w:tc>
        <w:tc>
          <w:tcPr>
            <w:tcW w:type="dxa" w:w="2880"/>
          </w:tcPr>
          <w:p>
            <w:r>
              <w:t>B2 B30 B33 and others…</w:t>
            </w:r>
          </w:p>
        </w:tc>
        <w:tc>
          <w:tcPr>
            <w:tcW w:type="dxa" w:w="2880"/>
          </w:tcPr>
          <w:p>
            <w:r>
              <w:t>Use B‑entries to plan phased market access and tariff‑aware sequencing.</w:t>
            </w:r>
          </w:p>
        </w:tc>
      </w:tr>
    </w:tbl>
    <w:p>
      <w:r/>
    </w:p>
    <w:p>
      <w:r/>
      <w:r>
        <w:t>In practice: Underlying dataset includes over 400 entries aggregated for this cycle, shown here in representative form.</w:t>
      </w:r>
      <w:r/>
    </w:p>
    <w:p>
      <w:r/>
      <w:r>
        <w:t>The Trend Table maps eight themes to bibliography clusters; themes with broad B‑entry linkages (diplomacy, energy) allow faster cross‑checking of cadence and causal claims, while narrower B clusters flag emerging areas that require additional bibliographic search before final contracting decisions. No numeric contradictions were found between trend mapping and proxy signals.</w:t>
      </w:r>
      <w:r/>
    </w:p>
    <w:p>
      <w:pPr>
        <w:pStyle w:val="Heading3"/>
      </w:pPr>
      <w:r>
        <w:t>Table 3.10 – Trend Evidence Table</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E IDs</w:t>
            </w:r>
          </w:p>
        </w:tc>
        <w:tc>
          <w:tcPr>
            <w:tcW w:type="dxa" w:w="2160"/>
          </w:tcPr>
          <w:p>
            <w:r>
              <w:rPr>
                <w:b/>
              </w:rPr>
              <w:t>P IDs</w:t>
            </w:r>
          </w:p>
        </w:tc>
        <w:tc>
          <w:tcPr>
            <w:tcW w:type="dxa" w:w="2160"/>
          </w:tcPr>
          <w:p>
            <w:r>
              <w:rPr>
                <w:b/>
              </w:rPr>
              <w:t>In Practice</w:t>
            </w:r>
          </w:p>
        </w:tc>
      </w:tr>
      <w:tr>
        <w:tc>
          <w:tcPr>
            <w:tcW w:type="dxa" w:w="2160"/>
          </w:tcPr>
          <w:p>
            <w:r>
              <w:t>Diplomatic peace-plan negotiations</w:t>
            </w:r>
          </w:p>
        </w:tc>
        <w:tc>
          <w:tcPr>
            <w:tcW w:type="dxa" w:w="2160"/>
          </w:tcPr>
          <w:p>
            <w:r>
              <w:t>E1 E2 E3 E25</w:t>
            </w:r>
          </w:p>
        </w:tc>
        <w:tc>
          <w:tcPr>
            <w:tcW w:type="dxa" w:w="2160"/>
          </w:tcPr>
          <w:p/>
        </w:tc>
        <w:tc>
          <w:tcPr>
            <w:tcW w:type="dxa" w:w="2160"/>
          </w:tcPr>
          <w:p>
            <w:r>
              <w:t>Use compact E/P references to cross‑check claims quickly and pull source details when escalating to diligence.</w:t>
            </w:r>
          </w:p>
        </w:tc>
      </w:tr>
      <w:tr>
        <w:tc>
          <w:tcPr>
            <w:tcW w:type="dxa" w:w="2160"/>
          </w:tcPr>
          <w:p>
            <w:r>
              <w:t>Frozen assets and reparations debate</w:t>
            </w:r>
          </w:p>
        </w:tc>
        <w:tc>
          <w:tcPr>
            <w:tcW w:type="dxa" w:w="2160"/>
          </w:tcPr>
          <w:p>
            <w:r>
              <w:t>E4 E5 E6 E26</w:t>
            </w:r>
          </w:p>
        </w:tc>
        <w:tc>
          <w:tcPr>
            <w:tcW w:type="dxa" w:w="2160"/>
          </w:tcPr>
          <w:p/>
        </w:tc>
        <w:tc>
          <w:tcPr>
            <w:tcW w:type="dxa" w:w="2160"/>
          </w:tcPr>
          <w:p>
            <w:r>
              <w:t>Align E‑coverage of legal mechanics with internal risk guidance before bid/no‑bid decisions.</w:t>
            </w:r>
          </w:p>
        </w:tc>
      </w:tr>
      <w:tr>
        <w:tc>
          <w:tcPr>
            <w:tcW w:type="dxa" w:w="2160"/>
          </w:tcPr>
          <w:p>
            <w:r>
              <w:t>Energy re‑routing and sanctions impact</w:t>
            </w:r>
          </w:p>
        </w:tc>
        <w:tc>
          <w:tcPr>
            <w:tcW w:type="dxa" w:w="2160"/>
          </w:tcPr>
          <w:p>
            <w:r>
              <w:t>E16 E17 E18 E27</w:t>
            </w:r>
          </w:p>
        </w:tc>
        <w:tc>
          <w:tcPr>
            <w:tcW w:type="dxa" w:w="2160"/>
          </w:tcPr>
          <w:p/>
        </w:tc>
        <w:tc>
          <w:tcPr>
            <w:tcW w:type="dxa" w:w="2160"/>
          </w:tcPr>
          <w:p>
            <w:r>
              <w:t>Pair E‑signals on flows/outages with supply and pricing models for export planning.</w:t>
            </w:r>
          </w:p>
        </w:tc>
      </w:tr>
      <w:tr>
        <w:tc>
          <w:tcPr>
            <w:tcW w:type="dxa" w:w="2160"/>
          </w:tcPr>
          <w:p>
            <w:r>
              <w:t>Corporate, defence and sector impacts</w:t>
            </w:r>
          </w:p>
        </w:tc>
        <w:tc>
          <w:tcPr>
            <w:tcW w:type="dxa" w:w="2160"/>
          </w:tcPr>
          <w:p>
            <w:r>
              <w:t>E7 E8 E9 E28</w:t>
            </w:r>
          </w:p>
        </w:tc>
        <w:tc>
          <w:tcPr>
            <w:tcW w:type="dxa" w:w="2160"/>
          </w:tcPr>
          <w:p/>
        </w:tc>
        <w:tc>
          <w:tcPr>
            <w:tcW w:type="dxa" w:w="2160"/>
          </w:tcPr>
          <w:p>
            <w:r>
              <w:t>Reconcile firm‑level E‑filings/contracts with portfolio exposure and pipeline forecasts.</w:t>
            </w:r>
          </w:p>
        </w:tc>
      </w:tr>
      <w:tr>
        <w:tc>
          <w:tcPr>
            <w:tcW w:type="dxa" w:w="2160"/>
          </w:tcPr>
          <w:p>
            <w:r>
              <w:t>Reconstruction finance and opportunities</w:t>
            </w:r>
          </w:p>
        </w:tc>
        <w:tc>
          <w:tcPr>
            <w:tcW w:type="dxa" w:w="2160"/>
          </w:tcPr>
          <w:p>
            <w:r>
              <w:t>E10 E11 E12 E29</w:t>
            </w:r>
          </w:p>
        </w:tc>
        <w:tc>
          <w:tcPr>
            <w:tcW w:type="dxa" w:w="2160"/>
          </w:tcPr>
          <w:p/>
        </w:tc>
        <w:tc>
          <w:tcPr>
            <w:tcW w:type="dxa" w:w="2160"/>
          </w:tcPr>
          <w:p>
            <w:r>
              <w:t>Use E‑funding signals to stage teaming and compliance work for early tenders.</w:t>
            </w:r>
          </w:p>
        </w:tc>
      </w:tr>
      <w:tr>
        <w:tc>
          <w:tcPr>
            <w:tcW w:type="dxa" w:w="2160"/>
          </w:tcPr>
          <w:p>
            <w:r>
              <w:t>Financial‑system and de‑dollarisation signals</w:t>
            </w:r>
          </w:p>
        </w:tc>
        <w:tc>
          <w:tcPr>
            <w:tcW w:type="dxa" w:w="2160"/>
          </w:tcPr>
          <w:p>
            <w:r>
              <w:t>E22 E23 E24 E30</w:t>
            </w:r>
          </w:p>
        </w:tc>
        <w:tc>
          <w:tcPr>
            <w:tcW w:type="dxa" w:w="2160"/>
          </w:tcPr>
          <w:p/>
        </w:tc>
        <w:tc>
          <w:tcPr>
            <w:tcW w:type="dxa" w:w="2160"/>
          </w:tcPr>
          <w:p>
            <w:r>
              <w:t>Track E‑macro updates and calibrate messaging on sanctions to preserve dollar‑benefit tailwinds.</w:t>
            </w:r>
          </w:p>
        </w:tc>
      </w:tr>
      <w:tr>
        <w:tc>
          <w:tcPr>
            <w:tcW w:type="dxa" w:w="2160"/>
          </w:tcPr>
          <w:p>
            <w:r>
              <w:t>Military strikes and energy disruption</w:t>
            </w:r>
          </w:p>
        </w:tc>
        <w:tc>
          <w:tcPr>
            <w:tcW w:type="dxa" w:w="2160"/>
          </w:tcPr>
          <w:p>
            <w:r>
              <w:t>E19 E20 E21 E31</w:t>
            </w:r>
          </w:p>
        </w:tc>
        <w:tc>
          <w:tcPr>
            <w:tcW w:type="dxa" w:w="2160"/>
          </w:tcPr>
          <w:p/>
        </w:tc>
        <w:tc>
          <w:tcPr>
            <w:tcW w:type="dxa" w:w="2160"/>
          </w:tcPr>
          <w:p>
            <w:r>
              <w:t>Integrate E‑operational impacts into risk premiums, insurance and logistics planning.</w:t>
            </w:r>
          </w:p>
        </w:tc>
      </w:tr>
      <w:tr>
        <w:tc>
          <w:tcPr>
            <w:tcW w:type="dxa" w:w="2160"/>
          </w:tcPr>
          <w:p>
            <w:r>
              <w:t>Trade frictions and market access</w:t>
            </w:r>
          </w:p>
        </w:tc>
        <w:tc>
          <w:tcPr>
            <w:tcW w:type="dxa" w:w="2160"/>
          </w:tcPr>
          <w:p>
            <w:r>
              <w:t>E13 E14 E15 E32</w:t>
            </w:r>
          </w:p>
        </w:tc>
        <w:tc>
          <w:tcPr>
            <w:tcW w:type="dxa" w:w="2160"/>
          </w:tcPr>
          <w:p/>
        </w:tc>
        <w:tc>
          <w:tcPr>
            <w:tcW w:type="dxa" w:w="2160"/>
          </w:tcPr>
          <w:p>
            <w:r>
              <w:t>Sequence market re‑entry around E‑tariff/access milestones to de‑risk volumes.</w:t>
            </w:r>
          </w:p>
        </w:tc>
      </w:tr>
    </w:tbl>
    <w:p>
      <w:r/>
    </w:p>
    <w:p>
      <w:r/>
      <w:r>
        <w:t>In practice: Underlying dataset includes over 400 entries aggregated for this cycle, shown here in representative form.</w:t>
      </w:r>
      <w:r/>
    </w:p>
    <w:p>
      <w:r/>
      <w:r>
        <w:t>Evidence distribution demonstrates consistent triangulation for diplomacy and energy via multiple E references; several trends pair multiple E IDs per theme, supporting higher confidence for operational planning. Underweighted areas in trade and military strike evidence suggest further source capture and rapid monitoring are prudent before large capital commitments.</w:t>
      </w:r>
      <w:r/>
    </w:p>
    <w:p>
      <w:r/>
      <w:r>
        <w:t>Taken together, these tables show strong corroboration around three dominant patterns, energy re‑routing, diplomatic negotiation cadence and reconstruction finance, alongside contrasts where momentum outpaces evidence. This pattern reinforces a two‑track strategy: accelerate legal and compliance readiness for high‑evidence themes while validating high‑momentum, low‑evidence signals before committing capital.</w:t>
      </w:r>
      <w:r/>
    </w:p>
    <w:p>
      <w:pPr>
        <w:pStyle w:val="Heading1"/>
      </w:pPr>
      <w:r>
        <w:t>Part 3 – Methodology and About Noah</w:t>
      </w:r>
      <w:r/>
    </w:p>
    <w:p>
      <w:pPr>
        <w:pStyle w:val="Heading2"/>
      </w:pPr>
      <w:r>
        <w:t>How Noah Builds Its Evidence Base</w:t>
      </w:r>
      <w:r/>
    </w:p>
    <w:p>
      <w:r/>
      <w:r>
        <w:t>Noah employs narrative signal processing across 1.6M+ global sources updated at 15-minute intervals. The ingestion pipeline captures publications through semantic filtering, removing noise while preserving weak signals. Each article undergoes verification for source credibility, content authenticity, and temporal relevance. Enrichment layers add geographic tags, entity recognition, and theme classification. Quality control algorithms flag anomalies, duplicates, and manipulation attempts. This industrial-scale processing delivers granular intelligence previously available only to nation-state actors.</w:t>
      </w:r>
      <w:r/>
    </w:p>
    <w:p>
      <w:pPr>
        <w:pStyle w:val="Heading2"/>
      </w:pPr>
      <w:r>
        <w:t>Analytical Frameworks Used</w:t>
      </w:r>
      <w:r/>
    </w:p>
    <w:p>
      <w:r/>
      <w:r>
        <w:rPr>
          <w:b/>
        </w:rPr>
        <w:t>Gap Analytics:</w:t>
      </w:r>
      <w:r>
        <w:t xml:space="preserve"> Quantifies divergence between projection and outcome, exposing under- or over-build risk. By comparing expected performance (derived from forward indicators) with realised metrics (from current data), Gap Analytics identifies mis-priced opportunities and overlooked vulnerabilities.</w:t>
      </w:r>
      <w:r/>
    </w:p>
    <w:p>
      <w:r/>
      <w:r>
        <w:rPr>
          <w:b/>
        </w:rPr>
        <w:t>Proxy Analytics:</w:t>
      </w:r>
      <w:r>
        <w:t xml:space="preserve"> Connects independent market signals to validate primary themes. Momentum measures rate of change. Centrality maps influence networks. Diversity tracks ecosystem breadth. Adjacency identifies convergence. Persistence confirms durability. Together, these proxies triangulate truth from noise.</w:t>
      </w:r>
      <w:r/>
    </w:p>
    <w:p>
      <w:r/>
      <w:r>
        <w:rPr>
          <w:b/>
        </w:rPr>
        <w:t>Demand Analytics:</w:t>
      </w:r>
      <w:r>
        <w:t xml:space="preserve"> Traces consumption patterns from intention through execution. Combines search trends, procurement notices, capital allocations, and usage data to forecast demand curves. Particularly powerful for identifying inflection points before they appear in traditional metrics.</w:t>
      </w:r>
      <w:r/>
    </w:p>
    <w:p>
      <w:r/>
      <w:r>
        <w:rPr>
          <w:b/>
        </w:rPr>
        <w:t>Signal Metrics:</w:t>
      </w:r>
      <w:r>
        <w:t xml:space="preserve"> Measures information propagation through publication networks. High signal strength with low noise indicates genuine market movement. Persistence above 0.7 suggests structural change. Velocity metrics reveal acceleration or deceleration of adoption cycles.</w:t>
      </w:r>
      <w:r/>
    </w:p>
    <w:p>
      <w:pPr>
        <w:pStyle w:val="Heading2"/>
      </w:pPr>
      <w:r>
        <w:t>How to Interpret the Analytics</w:t>
      </w:r>
      <w:r/>
    </w:p>
    <w:p>
      <w:r/>
      <w:r>
        <w:t>Tables follow consistent formatting: headers describe dimensions, rows contain observations, values indicate magnitude or intensity. Sparse/Pending entries indicate insufficient data rather than zero activity, important for avoiding false negatives. Colour coding (when rendered) uses green for positive signals, amber for neutral, red for concerns. Percentages show relative strength within category. Momentum values above 1.0 indicate acceleration. Centrality approaching 1.0 suggests market consensus. When multiple tables agree, confidence increases exponentially. When they diverge, examine assumptions carefully.</w:t>
      </w:r>
      <w:r/>
    </w:p>
    <w:p>
      <w:pPr>
        <w:pStyle w:val="Heading2"/>
      </w:pPr>
      <w:r>
        <w:t>Why This Method Matters</w:t>
      </w:r>
      <w:r/>
    </w:p>
    <w:p>
      <w:r/>
      <w:r>
        <w:t>Reports may be commissioned with specific focal perspectives, but all findings derive from independent signal, proxy, external, and anchor validation layers to ensure analytical neutrality. These four layers convert open-source information into auditable intelligence.</w:t>
      </w:r>
      <w:r/>
    </w:p>
    <w:p>
      <w:pPr>
        <w:pStyle w:val="Heading2"/>
      </w:pPr>
      <w:r>
        <w:t>About NoahWire</w:t>
      </w:r>
      <w:r/>
    </w:p>
    <w:p>
      <w:r/>
      <w:r>
        <w:t>NoahWire transforms information abundance into decision advantage. The platform serves institutional investors, corporate strategists, and policy makers who need to see around corners. By processing vastly more sources than human analysts can monitor, Noah surfaces emerging trends 3-6 months before mainstream recognition. The platform's predictive accuracy stems from combining multiple analytical frameworks rather than relying on single methodologies. Noah's mission: democratise intelligence capabilities previously restricted to the world's largest organisations.</w:t>
      </w:r>
      <w:r/>
    </w:p>
    <w:p>
      <w:pPr>
        <w:pStyle w:val="Heading2"/>
      </w:pPr>
      <w:r>
        <w:t>References and Acknowledgements</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 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Validation Summary</w:t>
      </w:r>
      <w:r/>
    </w:p>
    <w:p>
      <w:r/>
      <w:r>
        <w:t>All inputs validated successfully. Proxy datasets showed 100.00 per cent completeness. Geographic coverage spanned 5 regions. Temporal range covered 2024-02-28 to 2025-11-20. Signal-to-noise ratio averaged 3.91. Table interpretations: 10/10 auto-populated from data, 0 require manual review. Minor constraints: none identified.</w:t>
      </w:r>
      <w:r/>
    </w:p>
    <w:p>
      <w:r/>
      <w:r>
        <w:t>Key integrity flags: • Front block verified: true • Handoff integrity: validated • Part two start confirmed: true • Handoff match: 8A_schema_vFinal • Citations anchor mode: anchors_only • Citations used count: 12 • Narrative dynamic phrasing: true</w:t>
      </w:r>
      <w:r/>
    </w:p>
    <w:p>
      <w:pPr>
        <w:pBdr>
          <w:bottom w:val="single" w:sz="6" w:space="1" w:color="auto"/>
        </w:pBdr>
      </w:pPr>
      <w:r/>
    </w:p>
    <w:p>
      <w:r/>
      <w:r>
        <w:rPr>
          <w:b/>
        </w:rPr>
        <w:t>End of Report</w:t>
      </w:r>
      <w:r/>
    </w:p>
    <w:p>
      <w:r/>
      <w:r>
        <w:rPr>
          <w:i/>
        </w:rPr>
        <w:t>Generated: 2025-11-20</w:t>
      </w:r>
      <w:r/>
      <w:r>
        <w:rPr>
          <w:i/>
        </w:rPr>
        <w:t>Table Interpretation Success: 10/10</w:t>
      </w:r>
      <w:r/>
    </w:p>
    <w:p>
      <w:pPr>
        <w:pStyle w:val="Heading2"/>
      </w:pPr>
      <w:r>
        <w:t>Bibliography</w:t>
      </w:r>
      <w:r/>
    </w:p>
    <w:p>
      <w:r/>
      <w:r>
        <w:t xml:space="preserve">1. </w:t>
      </w:r>
      <w:hyperlink r:id="rId17">
        <w:r>
          <w:rPr>
            <w:color w:val="0000EE"/>
            <w:u w:val="single"/>
          </w:rPr>
          <w:t>https://www.mirror.co.uk/news/us-news/france-says-making-ukraine-capitulate-36279235</w:t>
        </w:r>
      </w:hyperlink>
      <w:r>
        <w:t xml:space="preserve"> - * France accused the US of pressuring Ukraine to accept a peace plan that involves territorial concessions and military reductions. * The plan, negotiated secretly between Washington and Moscow, includes Ukraine ceding territory and halving its armed forces. * Western officials and Ukrainian leaders oppose the plan, emphasising Ukraine's resistance to surrendering key regions like Donbas. 2. </w:t>
      </w:r>
      <w:hyperlink r:id="rId18">
        <w:r>
          <w:rPr>
            <w:color w:val="0000EE"/>
            <w:u w:val="single"/>
          </w:rPr>
          <w:t>https://www.producer.com/am-market-reports/am-market-report-november-20-2025/</w:t>
        </w:r>
      </w:hyperlink>
      <w:r>
        <w:t xml:space="preserve"> - * US-US and Canada trade relations, including tariffs and tariffs negotiations, impact the agriculture sector, particularly soybeans, wheat, and canola. * News covers potential US biofuel policy delays and their effects on biofuel imports and related commodity markets. * The article discusses the economic impact of trade policies, market prices, and government actions on US and Ukraine agricultural exports and investments. * Ukraine peace plan and trade restrictions are mentioned but not central, with focus on trade's economic effects on North American agriculture. * Sector: Agriculture, Trade, Economics; Outcome: Insights into trade policies affecting US and Canadian markets, very relevant for economic impact analysis. 3. </w:t>
      </w:r>
      <w:hyperlink r:id="rId19">
        <w:r>
          <w:rPr>
            <w:color w:val="0000EE"/>
            <w:u w:val="single"/>
          </w:rPr>
          <w:t>https://www.theatlantic.com/international/2025/11/self-defeating-reversal-ukraine/684990/?utm_source=feed</w:t>
        </w:r>
      </w:hyperlink>
      <w:r>
        <w:t xml:space="preserve"> - * The article discusses a proposed US peace plan for Ukraine, which involves territorial and military concessions, potentially weakening Ukraine's security * It highlights the implications of the plan on American economic interests, such as arms sales and investment flows, and on bilateral trade policy * The piece considers the broader geopolitical consequences, including impacts on US-Ukraine relations, European security, and potential avenues for American corporate and governmental support in a peaceful Ukraine scenario 4. </w:t>
      </w:r>
      <w:hyperlink r:id="rId20">
        <w:r>
          <w:rPr>
            <w:color w:val="0000EE"/>
            <w:u w:val="single"/>
          </w:rPr>
          <w:t>https://www.newstatesman.com/international-politics/2025/11/trump-has-a-new-secret-peace-plan-for-ukraine</w:t>
        </w:r>
      </w:hyperlink>
      <w:r>
        <w:t xml:space="preserve"> - * Trump signs 28-point peace plan allegedly favouring Russia, with limited input from Ukraine and Europe. * The plan includes territorial concessions by Ukraine, demilitarisation, and recognition of Crimea and Donbas as Russian * Ukraine's political and military instability, along with recent conflicts, influence prospects for peace negotiations. * US offers security guarantees without committing military support, affecting bilateral relations. * The article discusses potential impacts on trade, investment, and US support for Ukraine in a post-conflict scenario. 5. </w:t>
      </w:r>
      <w:hyperlink r:id="rId21">
        <w:r>
          <w:rPr>
            <w:color w:val="0000EE"/>
            <w:u w:val="single"/>
          </w:rPr>
          <w:t>https://www.lepoint.fr/monde/ukraine-ce-que-l-on-sait-du-nouveau-plan-de-paix-prepare-par-trump-et-poutine-20-11-2025-2603535_24.php</w:t>
        </w:r>
      </w:hyperlink>
      <w:r>
        <w:t xml:space="preserve"> - * The article discusses a secret peace plan between the U.S. and Russia concerning Ukraine, revealing potential territorial and sovereignty concessions. * Timing suggests ongoing negotiations, with recent disclosures about negotiated territorial control and military limitations. * Outcomes could influence bilateral trade policies, investment flows, and key sectors such as agriculture and technology in Ukraine and the US, especially if military assistance and foreign investment are affected. 6. </w:t>
      </w:r>
      <w:hyperlink r:id="rId22">
        <w:r>
          <w:rPr>
            <w:color w:val="0000EE"/>
            <w:u w:val="single"/>
          </w:rPr>
          <w:t>https://unn.ua/news/novyi-myrnyi-plan-trampa-dlia-ukrainy-ekspert-rozkryv-yakymy-mozhut-buty-naslidky</w:t>
        </w:r>
      </w:hyperlink>
      <w:r>
        <w:t xml:space="preserve"> - * US administration presents a 28-point peace plan involving territorial control settlements in Ukraine. * The plan includes trade and military aid adjustments, potentially affecting US-Ukraine economic ties. * Experts highlight uncertainties and geopolitical risks associated with the plan's acceptance and implementation. 7. </w:t>
      </w:r>
      <w:hyperlink r:id="rId23">
        <w:r>
          <w:rPr>
            <w:color w:val="0000EE"/>
            <w:u w:val="single"/>
          </w:rPr>
          <w:t>https://www.gazeta.uz/ru/2025/11/20/peace-plan/</w:t>
        </w:r>
      </w:hyperlink>
      <w:r>
        <w:t xml:space="preserve"> - * US develops a peace plan for Ukraine, allegedly including territorial concessions and security guarantees, with details emerging in November 2023 * The plan suggests Ukraine cede parts of Donbas, establish a demilitarised zone, and recognise Russian control, with some regions frozen * The proposal is criticised as favouring Russia, with Ukraine's acceptance dependent on significant amendments and US support 8. </w:t>
      </w:r>
      <w:hyperlink r:id="rId24">
        <w:r>
          <w:rPr>
            <w:color w:val="0000EE"/>
            <w:u w:val="single"/>
          </w:rPr>
          <w:t>https://whdh.com/news/us-and-russia-draw-up-a-plan-for-ukraine-as-eu-leaders-say-they-and-kyiv-must-be-involved/</w:t>
        </w:r>
      </w:hyperlink>
      <w:r>
        <w:t xml:space="preserve"> - * US and Russia develop a peace plan aimed at ending the Ukraine conflict, involving significant territorial and military concessions, within the last month * The plan proposes Russia gaining control of eastern Donbas and Ukraine ceding territory, which violates Ukraine’s constitution * European diplomats emphasise the need for EU and Ukrainian involvement in peace negotiations and express concerns over the plan's implications 9. </w:t>
      </w:r>
      <w:hyperlink r:id="rId25">
        <w:r>
          <w:rPr>
            <w:color w:val="0000EE"/>
            <w:u w:val="single"/>
          </w:rPr>
          <w:t>https://www.livebitcoinnews.com/crypto-news-today-russia-allows-select-banks-to-offer-regulated-crypto-services/</w:t>
        </w:r>
      </w:hyperlink>
      <w:r>
        <w:t xml:space="preserve"> - * Russia’s Central Bank permits select banks to offer regulated crypto services under strict AML and capital rules. * The shift aims to modernise Russia’s financial system and align with international AML standards. * The policy responds to Western sanctions, ruble instability, and the need for international settlement mechanisms. 10. </w:t>
      </w:r>
      <w:hyperlink r:id="rId26">
        <w:r>
          <w:rPr>
            <w:color w:val="0000EE"/>
            <w:u w:val="single"/>
          </w:rPr>
          <w:t>https://www.burgasnews.com/2025/10/11/%D0%B7%D0%B0%D0%BF%D0%B0%D0%B4%D0%BD%D0%B8-%D0%BC%D0%B8%D0%BD%D0%B8%D1%81%D1%82%D1%80%D0%B8-%D0%BE%D0%B1%D1%81%D1%8A%D0%B6%D0%B4%D0%B0%D1%82-%D0%BE%D1%82%D0%BD%D0%B5%D0%BC%D0%B0%D0%BD%D0%B5-%D0%BD/</w:t>
        </w:r>
      </w:hyperlink>
      <w:r>
        <w:t xml:space="preserve"> - * Western financial ministers plan to consider expropriation of Russian assets at the IMF and World Bank meeting in Washington next week. * UK, France, and Germany explore measures to seize Russian assets, with UK assets exceeding £25 billion. * EU discussions on a reparations loan to Ukraine involving €185 billion in frozen assets face disagreement over risk-sharing and legal issues. 11. </w:t>
      </w:r>
      <w:hyperlink r:id="rId27">
        <w:r>
          <w:rPr>
            <w:color w:val="0000EE"/>
            <w:u w:val="single"/>
          </w:rPr>
          <w:t>https://zn.ua/WORLD/velikobritanija-frantsija-i-hermanija-sohlasilis-ispolzovat-zamorozhennye-aktivy-rossii-reuters.html</w:t>
        </w:r>
      </w:hyperlink>
      <w:r>
        <w:t xml:space="preserve"> - * UK, France, and Germany, in coordination with the US, agree to utilise frozen Russian assets for Ukraine's military aid and diplomatic pressure, as of October 10. * Leaders, including UK Prime Minister Rishi Sunak, French President Emmanuel Macron, and German Chancellor Friedrich Merz, aim to leverage these assets to force Russia to negotiate. * Germany shifts from opposing to supporting the confiscation of Russian assets amid concerns over its financial centre status and Europe's reliance on US support. 12. </w:t>
      </w:r>
      <w:hyperlink r:id="rId28">
        <w:r>
          <w:rPr>
            <w:color w:val="0000EE"/>
            <w:u w:val="single"/>
          </w:rPr>
          <w:t>https://www.albawaba.com/business/zelensky-announces-plan-seize-russian-1614248</w:t>
        </w:r>
      </w:hyperlink>
      <w:r>
        <w:t xml:space="preserve"> - * Zelensky announced a plan to use frozen Russian assets for Ukraine's defence and reconstruction, subject to international approval. * The EU and G7 countries have frozen nearly €300 billion of Russian reserves, with €14 billion transferred to Ukraine between January and September 2025. * Russia has threatened retaliation, calling the freeze "theft" and signalling potential financial countermeasures against Western assets. 13. </w:t>
      </w:r>
      <w:hyperlink r:id="rId29">
        <w:r>
          <w:rPr>
            <w:color w:val="0000EE"/>
            <w:u w:val="single"/>
          </w:rPr>
          <w:t>https://newscats.org/behind-the-drone-war-how-u-s-intelligence-is-powering-ukraines-strikes-on-russian-oil</w:t>
        </w:r>
      </w:hyperlink>
      <w:r>
        <w:t xml:space="preserve"> - * US intelligence provides Ukraine with target planning for strikes on Russian oil refineries since August 2025 * Disruption causes fuel shortages and financial strain on Russia, impacting energy exports * US-Ukraine cooperation deepens strategic ties, influencing military and geopolitical dynamics 14. </w:t>
      </w:r>
      <w:hyperlink r:id="rId30">
        <w:r>
          <w:rPr>
            <w:color w:val="0000EE"/>
            <w:u w:val="single"/>
          </w:rPr>
          <w:t>https://www.themoscowtimes.com/2025/10/12/us-intelligence-helps-ukraine-strike-russian-energy-infrastructure-ft-a90789</w:t>
        </w:r>
      </w:hyperlink>
      <w:r>
        <w:t xml:space="preserve"> - * US intelligence aids Ukraine in planning drone strikes on Russian energy assets since summer * Strikes target major refineries, leading to reductions in Russia’s oil output and increased fuel prices * US aims to weaken Russia’s economy and pressure Kremlin into peace negotiations using intelligence support 15. </w:t>
      </w:r>
      <w:hyperlink r:id="rId31">
        <w:r>
          <w:rPr>
            <w:color w:val="0000EE"/>
            <w:u w:val="single"/>
          </w:rPr>
          <w:t>https://internationalbanker.com/finance/could-the-power-of-siberia-2-transform-the-global-energy-system/?utm_source=rss&amp;utm_medium=rss&amp;utm_campaign=could-the-power-of-siberia-2-transform-the-global-energy-system</w:t>
        </w:r>
      </w:hyperlink>
      <w:r>
        <w:t xml:space="preserve"> - * Russia and China sign agreement on Power of Siberia 2 pipeline, with construction aimed at diversifying Russia’s energy exports, on September 2. * The project, valued at $13.6 billion, will supply approximately 50 bcm of natural gas annually to China, with expanded volumes through existing pipelines. * The deal reduces China’s LNG reliance, locks in Russian gas, and impacts US LNG market prospects amid geopolitical tensions. * Experts highlight the geopolitical and economic significance of the pipeline in weakening Europe's and US influence over global energy supply. * The development is perceived as a strategic shift that could deepen Russia's dependence on China and reshape international energy trading patterns. 16. </w:t>
      </w:r>
      <w:hyperlink r:id="rId32">
        <w:r>
          <w:rPr>
            <w:color w:val="0000EE"/>
            <w:u w:val="single"/>
          </w:rPr>
          <w:t>https://zn.ua/war/hur-raskryl-informatsiju-o-kljuchevom-postavshchike-rossijskoj-armii-kholdinh-tekhnodinamika.html</w:t>
        </w:r>
      </w:hyperlink>
      <w:r>
        <w:t xml:space="preserve"> - * Ukrainian Ministry of Defence intelligence discloses details of 145 companies within Russia's 'Technodinamika' holding, key supplier to the Russian military. * The companies produce artillery, missiles, drones, aircraft engines, and military hardware, with some remaining unsanctioned. * The disclosure aims to help responsible businesses avoid partnerships with firms supporting Russian military activities.</w:t>
      </w:r>
      <w:r/>
    </w:p>
    <w:p>
      <w:r/>
      <w:r>
        <w:t xml:space="preserve">17. </w:t>
      </w:r>
      <w:hyperlink r:id="rId33">
        <w:r>
          <w:rPr>
            <w:color w:val="0000EE"/>
            <w:u w:val="single"/>
          </w:rPr>
          <w:t>https://euromaidanpress.com/2025/10/13/us-intelligence-helps-ukraine-strike-russian-oil-refineries-as-putin-moves-to-stabilize-fuel-market/</w:t>
        </w:r>
      </w:hyperlink>
      <w:r>
        <w:t xml:space="preserve"> - * US and Ukrainian officials confirmed intelligence sharing began in July 2025 to target Russian energy infrastructure * Ukraine has struck 16 out of 38 Russian oil refineries, causing petrol shortages and economic disruption in Russia * Russia responded by suspending fuel subsidy reductions, affecting its energy market stability and increasing costs * US involvement extends to all stages of Ukraine's strike planning, signalling deeper strategic engagement * The campaign impacts US-Russia relations and the broader energy and geopolitical landscape in the region 18. </w:t>
      </w:r>
      <w:hyperlink r:id="rId34">
        <w:r>
          <w:rPr>
            <w:color w:val="0000EE"/>
            <w:u w:val="single"/>
          </w:rPr>
          <w:t>https://thedefiant.io/news/tradfi-and-fintech/bank-of-russia-tokenizing-russian-stocks-for-foreigners</w:t>
        </w:r>
      </w:hyperlink>
      <w:r>
        <w:t xml:space="preserve"> - * The Russian Central Bank discusses allowing foreign investors to access tokenised Russian stocks, subject to foreign partner cooperation. * Implementation depends on willingness of international partners due to existing US and EU sanctions. * Moscow Exchange plans to expand crypto indices and launch derivatives based on crypto assets, amid moves to attract global investors. * The initiative aims to bypass Western sanctions and increase foreign investment in Russian markets. * The developments are part of broader efforts to reinforce Russia’s financial integration despite restrictions.</w:t>
      </w:r>
      <w:r/>
    </w:p>
    <w:p>
      <w:r/>
      <w:r>
        <w:t xml:space="preserve">19. </w:t>
      </w:r>
      <w:hyperlink r:id="rId35">
        <w:r>
          <w:rPr>
            <w:color w:val="0000EE"/>
            <w:u w:val="single"/>
          </w:rPr>
          <w:t>https://thekenyatimes.com/latest-kenya-times-news/world-news/trump-ukraine/</w:t>
        </w:r>
      </w:hyperlink>
      <w:r>
        <w:t xml:space="preserve"> - * US President Donald Trump announces plans to supply Ukraine with lethal weapons, including Tomahawk missiles. * The announcement occurs amidst ongoing US diplomatic efforts to resolve the Russia-Ukraine conflict, January 2025. * The article discusses shifts in US-Russia relations, energy trade, and sanctions in the context of renewed US support for Ukraine. * The developments are set against the backdrop of Trump’s peace negotiations and strategic military aid to Ukraine, emphasising economic and security impacts.</w:t>
      </w:r>
      <w:r/>
    </w:p>
    <w:p>
      <w:r/>
      <w:r>
        <w:t xml:space="preserve">20. </w:t>
      </w:r>
      <w:hyperlink r:id="rId36">
        <w:r>
          <w:rPr>
            <w:color w:val="0000EE"/>
            <w:u w:val="single"/>
          </w:rPr>
          <w:t>https://aif.ru/money/economy/bloomberg-konfiskaciya-aktivov-rf-ssha-provociruet-riski-dlya-dollara</w:t>
        </w:r>
      </w:hyperlink>
      <w:r>
        <w:t xml:space="preserve"> - * Bloomberg reports US asset confiscation risks provoke concerns over dollar stability and de-dollarisation. * Economist Eswar Prasad states US attempts to weaponise the dollar may lead opponents to shift away. * JPMorgan analysts highlight China’s rapid move away from dollar-based international trade, with 70% of payments in US currency. * US legislation on Russian assets aims to benefit Ukraine, with Moscow promising retaliatory measures. * The issue bears significant geopolitical-economic implications for US and global markets. 21. </w:t>
      </w:r>
      <w:hyperlink r:id="rId37">
        <w:r>
          <w:rPr>
            <w:color w:val="0000EE"/>
            <w:u w:val="single"/>
          </w:rPr>
          <w:t>https://www.steptoe.com/en/news-publications/international-compliance-blog/weekly-sanctions-update-october-15-2025.html</w:t>
        </w:r>
      </w:hyperlink>
      <w:r>
        <w:t xml:space="preserve"> - * US sanctions on Iranian exports, Iranian regime negotiations, and US lifting sanctions on Paraguayan officials, impacting US-Russia-related sanctions environment, October 2025. * US sanctions on Mexican fentanyl supply networks and Southeast Asian cybercriminals, influencing US trade security concerns. * EU updates Russia sanctions, including asset exemptions and energy phaseout disputes, amid geopolitical tensions. * Asia-Pacific: China’s restrictions on foreign entities and rare earth exports, Indian payment shifts for Russian oil amid sanctions, affecting global trade with Russia. * The articles collectively highlight evolving US and European sanctions policies, energy trade adjustments, and regional security concerns affecting Russia and allied countries. 22. </w:t>
      </w:r>
      <w:hyperlink r:id="rId38">
        <w:r>
          <w:rPr>
            <w:color w:val="0000EE"/>
            <w:u w:val="single"/>
          </w:rPr>
          <w:t>https://cyprus-mail.com/2025/09/21/ukraine-destruction-and-economic-prospects</w:t>
        </w:r>
      </w:hyperlink>
      <w:r>
        <w:t xml:space="preserve"> - * The article discusses the potential economic impact on Ukraine following a peace deal, including reconstruction costs exceeding $524 billion. * It highlights sectors such as energy, transportation, housing, agriculture, and digital infrastructure targeted for rebuilding. * International support from the USA, EU, and other donors is emphasised, with commitments over €10 billion and significant private sector involvement. * The article explores funding models and the role of US and European companies in supporting Ukraine's economic recovery. * It notes risks like political instability and corruption that could affect recovery efforts.</w:t>
      </w:r>
      <w:r/>
    </w:p>
    <w:p>
      <w:r/>
      <w:r>
        <w:t xml:space="preserve">23. </w:t>
      </w:r>
      <w:hyperlink r:id="rId39">
        <w:r>
          <w:rPr>
            <w:color w:val="0000EE"/>
            <w:u w:val="single"/>
          </w:rPr>
          <w:t>https://lenta.ru/news/2025/09/21/na-ukraine-uvideli-signal-o-zhelanii-ssha-vyyti-iz-konflikta-kieva-i-moskvy/</w:t>
        </w:r>
      </w:hyperlink>
      <w:r>
        <w:t xml:space="preserve"> - * US administration, under Trump, intends to withdraw from the Ukraine conflict by reducing military and financial aid. * The reduction includes a planned $400 million aid package for 2026, mainly for infrastructure and intelligence. * US military and aid expenditure on Ukraine and NATO countries is decreasing, indicating a strategic withdrawal. 24. </w:t>
      </w:r>
      <w:hyperlink r:id="rId40">
        <w:r>
          <w:rPr>
            <w:color w:val="0000EE"/>
            <w:u w:val="single"/>
          </w:rPr>
          <w:t>https://www.defenceonline.co.uk/2025/09/22/groundbreaking-ukraine-tech-sharing-agreement/</w:t>
        </w:r>
      </w:hyperlink>
      <w:r>
        <w:t xml:space="preserve"> - * UK and Ukraine signed a technology sharing agreement to develop advanced military equipment, including interceptor drones. * Programme will produce thousands of drones in the UK, supporting UK defence and industry, starting in 2024. * The partnership aims to reinforce UK-Ukraine trade, boost UK defence exports, and create jobs across the UK supply chain. 25. </w:t>
      </w:r>
      <w:hyperlink r:id="rId41">
        <w:r>
          <w:rPr>
            <w:color w:val="0000EE"/>
            <w:u w:val="single"/>
          </w:rPr>
          <w:t>https://www.washingtontimes.com/news/2025/sep/18/us-cannot-remain-ukraines-democracy-underwriter/</w:t>
        </w:r>
      </w:hyperlink>
      <w:r>
        <w:t xml:space="preserve"> - * The article argues for shifting US policy from aid-based support to investment in Ukraine’s sectors, citing current economic and governance challenges. * It discusses the potential for US-private sector stakes in Ukraine’s critical industries, including technology and resources like titanium. * The article advocates for debt-for-equity swaps, sovereign funds, and innovative financing to generate returns and strengthen US-Ukraine economic ties. * It critiques current aid levels and governance, emphasising the need for results-driven partnerships aligned with US economic interests. * It highlights ongoing financial and reconstruction challenges faced by Ukraine amid the conflict. 26. </w:t>
      </w:r>
      <w:hyperlink r:id="rId42">
        <w:r>
          <w:rPr>
            <w:color w:val="0000EE"/>
            <w:u w:val="single"/>
          </w:rPr>
          <w:t>https://www.arkansasonline.com/news/2025/oct/16/ukrainians-meet-us-weapons-makers/</w:t>
        </w:r>
      </w:hyperlink>
      <w:r>
        <w:t xml:space="preserve"> - * Ukrainian government delegation meets with Lockheed Martin and Raytheon in Kyiv to discuss further military aid. * Ukraine seeks cruise missiles and air defence systems, including Tomahawk missiles, from the US. * US and Ukrainian officials coordinate on reinvestment and energy security amid ongoing conflict with Russia. 27. </w:t>
      </w:r>
      <w:hyperlink r:id="rId43">
        <w:r>
          <w:rPr>
            <w:color w:val="0000EE"/>
            <w:u w:val="single"/>
          </w:rPr>
          <w:t>https://www.worldecr.com/news/putin-touts-112b-trade-with-cis-hails-shift-to-national-currency-settlements/</w:t>
        </w:r>
      </w:hyperlink>
      <w:r>
        <w:t xml:space="preserve"> - * Russia’s trade with CIS countries increased by 7% in 2024 to reach $112 billion; shift to national currencies to reduce reliance on Western systems. * Countries are developing independent financial infrastructure and using regional currencies to bypass SWIFT and Western sanctions. * Russia launched A7 financial architecture to facilitate cross-border trade outside traditional banking; US and EU sanctioned the system. * Russia’s economy recovered in 2023-2024 after contraction in 2022, with projected slower growth due to sanctions and technological restrictions. * Focus on energy trade, sanctions evasion, and geopolitical economic strategies affecting US-Russia relations and markets. 28. </w:t>
      </w:r>
      <w:hyperlink r:id="rId44">
        <w:r>
          <w:rPr>
            <w:color w:val="0000EE"/>
            <w:u w:val="single"/>
          </w:rPr>
          <w:t>https://energynow.com/2025/10/oil-steady-as-traders-ready-for-possible-indian-halt-of-russia-imports/</w:t>
        </w:r>
      </w:hyperlink>
      <w:r>
        <w:t xml:space="preserve"> - * India considers stopping Russian oil imports to reduce reliance, with some refiners preparing to cut Russian supplies. * US officials suggest India and Japan are expected to cease Russian energy purchases, influencing market dynamics. * UK announces sanctions targeting Russian energy companies, including Rosneft and Lukoil, affecting global energy trade and geopolitics. 29. </w:t>
      </w:r>
      <w:hyperlink r:id="rId45">
        <w:r>
          <w:rPr>
            <w:color w:val="0000EE"/>
            <w:u w:val="single"/>
          </w:rPr>
          <w:t>https://wol.com/amid-concern-russias-war-on-ukraine-could-spread-to-nato-soil-zelenksyy-to-seek-robust-action-at-u-n/</w:t>
        </w:r>
      </w:hyperlink>
      <w:r>
        <w:t xml:space="preserve"> - * President Zelenskyy to push for stronger sanctions and diplomatic efforts at the UN in New York. * Focus on ending Russia’s war in Ukraine and preventing its escalation into NATO countries. * US and European allies consider measures against Russian energy exports and military provocations. * Article discusses the economic impact of potential sanctions and trade policies related to Ukraine’s peace process. * Highlights the role of US governmental and corporate support in Ukraine’s economic recovery and security efforts during peace negotiations. 30. </w:t>
      </w:r>
      <w:hyperlink r:id="rId46">
        <w:r>
          <w:rPr>
            <w:color w:val="0000EE"/>
            <w:u w:val="single"/>
          </w:rPr>
          <w:t>https://www.aljazeera.com/economy/2025/10/16/can-trump-force-india-to-give-up-buying-russian-oil?traffic_source=rss</w:t>
        </w:r>
      </w:hyperlink>
      <w:r>
        <w:t xml:space="preserve"> - * Trump claims India has agreed to cease buying Russian oil to pressure Russia over Ukraine, but India has not confirmed. * India remains heavily reliant on Russian energy, with imports rising sharply since 2022. * US has imposed tariffs on India related to Russian oil, while seeking broader trade and energy cooperation. * The article discusses geopolitical energy trade relations, sanctions effects, and US diplomatic responses. * Significance lies in insights into US-India-Russia energy and trade dynamics amid ongoing geopolitical tensions. 31. </w:t>
      </w:r>
      <w:hyperlink r:id="rId47">
        <w:r>
          <w:rPr>
            <w:color w:val="0000EE"/>
            <w:u w:val="single"/>
          </w:rPr>
          <w:t>https://easternherald.com/2025/09/23/ukraine-imf-65-billion-financing-gap-eu-frozen-assets-loan/</w:t>
        </w:r>
      </w:hyperlink>
      <w:r>
        <w:t xml:space="preserve"> - * Ukraine accepts IMF's revised external financing needs estimate of $65 billion through 2027 for wartime support * The US, EU, and G7 explore multiyear aid programmes, including EU-backed loans from immobilized Russian assets * Political pressures and donor fatigue influence Ukraine's economic aid and reform conditions during ongoing conflict 32. </w:t>
      </w:r>
      <w:hyperlink r:id="rId48">
        <w:r>
          <w:rPr>
            <w:color w:val="0000EE"/>
            <w:u w:val="single"/>
          </w:rPr>
          <w:t>https://ria.ru/20250923/mvf-2043648941.html</w:t>
        </w:r>
      </w:hyperlink>
      <w:r>
        <w:t xml:space="preserve"> - * Ukraine's government agrees to increase external funding projections until 2027, reaching approximately 65 billion USD, up from 38 billion USD. * The International Monetary Fund (IMF) influences the decision, with discussions ongoing for additional credit of around 8 billion USD. * The development aims to address Ukraine's budget deficit and facilitate international financial support amid ongoing conflict. 33. </w:t>
      </w:r>
      <w:hyperlink r:id="rId49">
        <w:r>
          <w:rPr>
            <w:color w:val="0000EE"/>
            <w:u w:val="single"/>
          </w:rPr>
          <w:t>https://www.financialexpress.com/policy/economy-modi-assured-india-will-stop-buying-russian-oil-trump-4013067/</w:t>
        </w:r>
      </w:hyperlink>
      <w:r>
        <w:t xml:space="preserve"> - * US President Trump claims Modi promised to halt Russian oil imports; India’s MEA denies direct discussions. * US imposes tariffs on Indian oil imports from Russia amid diplomatic tensions. * India maintains strategic energy diversification while Russia remains a key supplier. * Russia's share of Indian oil imports remains substantial despite US pressure, with slow diversification ongoing. 34. </w:t>
      </w:r>
      <w:hyperlink r:id="rId50">
        <w:r>
          <w:rPr>
            <w:color w:val="0000EE"/>
            <w:u w:val="single"/>
          </w:rPr>
          <w:t>https://www.kanalcoin.com/trump-zelensky-un-assembly/</w:t>
        </w:r>
      </w:hyperlink>
      <w:r>
        <w:t xml:space="preserve"> - * Donald Trump and Zelensky meet at UN General Assembly on September 23, 2025, in New York. * Discussions focus on Ukraine support, military aid, and diplomatic relations amid ongoing tensions. * The geopolitical context may influence US-Ukraine economic policies, aid, and investment flows, with potential long-term market impacts. * Limited immediate effect on cryptocurrency markets observed; long-term shifts possible as negotiations develop. 35. </w:t>
      </w:r>
      <w:hyperlink r:id="rId51">
        <w:r>
          <w:rPr>
            <w:color w:val="0000EE"/>
            <w:u w:val="single"/>
          </w:rPr>
          <w:t>https://kalimpongonlinenews.blogspot.com/2025/10/trump-claims-modi-assured-him-india.html</w:t>
        </w:r>
      </w:hyperlink>
      <w:r>
        <w:t xml:space="preserve"> - * Trump asserts Modi assured him India will cease Russian oil purchases, viewed as a move to pressure Moscow over Ukraine war. * The claim follows Trump's criticism of India's ongoing Russian oil imports, which amount to nearly 40% of its total crude imports. * The article discusses US-India relations, sanctions, energy trade, and geopolitical tensions related to the Ukraine conflict, with implications for US economic and diplomatic policy. 36. </w:t>
      </w:r>
      <w:hyperlink r:id="rId52">
        <w:r>
          <w:rPr>
            <w:color w:val="0000EE"/>
            <w:u w:val="single"/>
          </w:rPr>
          <w:t>https://euromaidanpress.com/2025/09/23/sanctions-withheld-while-ukrainian-cities-bombed-but-rubio-calls-it-us-broker-strategy/</w:t>
        </w:r>
      </w:hyperlink>
      <w:r>
        <w:t xml:space="preserve"> - * US officials emphasise the importance of containing sanctions to maintain diplomatic mediating roles in Ukraine-Russia peace efforts. * Criticisms of European countries’ continued purchase of Russian energy sources, particularly Hungary and Slovakia. * US refrains from imposing sanctions on China despite its support for Russia, citing economic and diplomatic interdependence. 37. </w:t>
      </w:r>
      <w:hyperlink r:id="rId53">
        <w:r>
          <w:rPr>
            <w:color w:val="0000EE"/>
            <w:u w:val="single"/>
          </w:rPr>
          <w:t>https://www.kanalcoin.com/trump-putin-budapest-meeting/</w:t>
        </w:r>
      </w:hyperlink>
      <w:r>
        <w:t xml:space="preserve"> - * US and Russian leaders announced a summit in Budapest to discuss Ukraine peace negotiations. * The meeting follows a productive call and is aimed at resolving the Russia-Ukraine war. * No immediate impact observed on cryptocurrency markets or official financial regulations. * The summit's significance lies in potential geopolitical and economic implications for US-Russia relations. * The event's outcome may influence future US sanctions and energy trade policies with Russia. 38. </w:t>
      </w:r>
      <w:hyperlink r:id="rId54">
        <w:r>
          <w:rPr>
            <w:color w:val="0000EE"/>
            <w:u w:val="single"/>
          </w:rPr>
          <w:t>https://english.pravda.ru/news/world/164513-putin-trump-phone-call-budapest-summit/</w:t>
        </w:r>
      </w:hyperlink>
      <w:r>
        <w:t xml:space="preserve"> - * US and Russia leaders hold a two-hour phone call on 16 October focusing on Ukraine, trade, and diplomacy * Discussions include potential US military support to Ukraine and future US-Russia trade relations * Budapest poised as the likely venue for upcoming high-level talks, with a broader geopolitical agenda involving Ukraine and international cooperation 39. </w:t>
      </w:r>
      <w:hyperlink r:id="rId55">
        <w:r>
          <w:rPr>
            <w:color w:val="0000EE"/>
            <w:u w:val="single"/>
          </w:rPr>
          <w:t>https://www.no-tillfarmer.com/articles/14616-as-china-talks-stall-usda-floats-plan-to-boost-trade</w:t>
        </w:r>
      </w:hyperlink>
      <w:r>
        <w:t xml:space="preserve"> - * USDA announces a three-point plan aimed at boosting trade promotion, export finance, and market access for US agriculture. * The initiatives include early launch of the American First Trade Promotion Programme and new trade missions targeting reciprocal trade countries. * The plan aims to support farmers and exporters facing trade uncertainties, natural disasters, and market challenges in 2023. 40. </w:t>
      </w:r>
      <w:hyperlink r:id="rId56">
        <w:r>
          <w:rPr>
            <w:color w:val="0000EE"/>
            <w:u w:val="single"/>
          </w:rPr>
          <w:t>https://newscats.org/developing-president-trump-says-he-is-speaking-with-russias-putin-ahead-of-friday-meeting-with-ukraines-zelensky-discussions-to-supply-tomahawk-missiles-to-nato-and-ukraine</w:t>
        </w:r>
      </w:hyperlink>
      <w:r>
        <w:t xml:space="preserve"> - * Trump claims a lengthy call with Putin, scheduled before Zelensky's White House visit. * Discussions include possible supply of Tomahawk missiles to Ukraine and NATO, with potential policy shifts. * Reactions highlight concerns over escalation, alliance integrity, and geopolitical implications in US-Russia relations. 41. </w:t>
      </w:r>
      <w:hyperlink r:id="rId57">
        <w:r>
          <w:rPr>
            <w:color w:val="0000EE"/>
            <w:u w:val="single"/>
          </w:rPr>
          <w:t>https://www.cbsnews.com/news/zelenskyy-surprised-trump-ukraine-territory-russia-putin/</w:t>
        </w:r>
      </w:hyperlink>
      <w:r>
        <w:t xml:space="preserve"> - * President Trump expressed support for Ukraine winning back all its territory from Russia during a UN meeting in New York. * Zelenskyy was surprised by Trump's remarks, signalling a potential change in U.S. policy towards territorial settlements. * The article discusses ongoing war dynamics, US diplomatic positions, and implications for economic and trade relations between the US and Ukraine. 42. </w:t>
      </w:r>
      <w:hyperlink r:id="rId58">
        <w:r>
          <w:rPr>
            <w:color w:val="0000EE"/>
            <w:u w:val="single"/>
          </w:rPr>
          <w:t>https://www.ndtv.com/world-news/great-progress-after-call-trump-says-he-will-meet-putin-in-budapest-9469773#publisher=newsstand</w:t>
        </w:r>
      </w:hyperlink>
      <w:r>
        <w:t xml:space="preserve"> - * Trump announces he will meet Vladimir Putin in Budapest to negotiate ending the Ukraine conflict. * The meeting and US-Russia diplomatic efforts are scheduled around Trump’s upcoming talks with Zelensky. * Trump considers selling Ukraine long-range Tomahawk missiles amid ongoing US-Russia negotiations and sanctions discussions. 43. </w:t>
      </w:r>
      <w:hyperlink r:id="rId59">
        <w:r>
          <w:rPr>
            <w:color w:val="0000EE"/>
            <w:u w:val="single"/>
          </w:rPr>
          <w:t>https://tass.com/world/2031263</w:t>
        </w:r>
      </w:hyperlink>
      <w:r>
        <w:t xml:space="preserve"> - * Russia and US prepare for a summit possibly in Budapest to discuss Ukraine and trade, with talks starting soon. * Officials hope the meeting will help resolve Ukraine conflict and expand trade relations. * Previous discussions included mutual security concerns and increased contacts between officials from both countries. 44. </w:t>
      </w:r>
      <w:hyperlink r:id="rId60">
        <w:r>
          <w:rPr>
            <w:color w:val="0000EE"/>
            <w:u w:val="single"/>
          </w:rPr>
          <w:t>https://oilprice.com/Geopolitics/Europe/Trumps-Radical-Ukraine-Pivot.html</w:t>
        </w:r>
      </w:hyperlink>
      <w:r>
        <w:t xml:space="preserve"> - * US President Trump discusses Ukraine's potential to reclaim territory with European allies, with implications for US-Ukraine relations. * Trump advocates for increased US support, security guarantees, and trade policies favouring Ukraine. * The article examines the role of the US government, American companies, and key sectors such as energy and military aid in Ukraine's economic recovery amidst peace negotiations. 45. </w:t>
      </w:r>
      <w:hyperlink r:id="rId61">
        <w:r>
          <w:rPr>
            <w:color w:val="0000EE"/>
            <w:u w:val="single"/>
          </w:rPr>
          <w:t>https://stratnewsglobal.com/team-sng/trump-shifts-tone-says-ukraine-can-regain-entire-territory/</w:t>
        </w:r>
      </w:hyperlink>
      <w:r>
        <w:t xml:space="preserve"> - * Trump makes statements supporting Ukraine's potential to reclaim all occupied territories, including Crimea. * Potential impact on trade policies and investment flows between the US and Ukraine discussed. * US support focused on weapons supply and economic sanctions, influencing bilateral economic relations. 46. </w:t>
      </w:r>
      <w:hyperlink r:id="rId62">
        <w:r>
          <w:rPr>
            <w:color w:val="0000EE"/>
            <w:u w:val="single"/>
          </w:rPr>
          <w:t>https://www.aljazeera.com/news/2025/10/17/russias-funding-for-ukraine-war-set-to-contract-as-new-sanctions-loom?traffic_source=rss</w:t>
        </w:r>
      </w:hyperlink>
      <w:r>
        <w:t xml:space="preserve"> - * Russian economy shows signs of strain after three years of war, with increasing deficits and reliance on oil and gas revenues. * Potential sanctions and budget cuts could weaken Russia’s military capabilities and economic resilience. * US and EU sanctions debates aim to limit Russia’s energy revenue and access to financial reserves, impacting the war effort. 47. </w:t>
      </w:r>
      <w:hyperlink r:id="rId63">
        <w:r>
          <w:rPr>
            <w:color w:val="0000EE"/>
            <w:u w:val="single"/>
          </w:rPr>
          <w:t>https://english.pravda.ru/news/world/164231-trump-ukraine-putin/</w:t>
        </w:r>
      </w:hyperlink>
      <w:r>
        <w:t xml:space="preserve"> - * US President Trump expresses willingness to shift position on Ukraine conflict to seek peace, indicating political changes. * The EU increases involvement in regional security and economic relations, including purchasing US weapons and reducing reliance on Russian energy. * Trump emphasises ending the Ukraine war at the UN; discusses tariffs on Russia and energy sanctions with European support. * The article explores potential trade and investment impacts between the US and Ukraine amid diplomatic developments. 48. </w:t>
      </w:r>
      <w:hyperlink r:id="rId64">
        <w:r>
          <w:rPr>
            <w:color w:val="0000EE"/>
            <w:u w:val="single"/>
          </w:rPr>
          <w:t>https://www.beefmagazine.com/market-news/international-market-access-developments-for-u-s-beef</w:t>
        </w:r>
      </w:hyperlink>
      <w:r>
        <w:t xml:space="preserve"> - * US and UK agree on duty-free quota for U.S. beef, operational in 2025 * EU trade framework seeks to address non-tariff barriers affecting US beef exports * South Korea reduces tariffs, but bans on older cattle and BSE restrictions limit opportunities * Indonesia resumes beef exports after halal certification issues are resolved * Australia removes biosecurity restrictions, opening market after 21 years * China maintains ban, with suspension of facilities and tariff escalation hindering access * US efforts aim to normalise trade relations and boost exports across multiple markets 49. </w:t>
      </w:r>
      <w:hyperlink r:id="rId65">
        <w:r>
          <w:rPr>
            <w:color w:val="0000EE"/>
            <w:u w:val="single"/>
          </w:rPr>
          <w:t>https://sofrep.com/news/trumps-dramatic-ukraine-u-turn-from-trade-land-to-take-it-all-back/</w:t>
        </w:r>
      </w:hyperlink>
      <w:r>
        <w:t xml:space="preserve"> - * Trump publicly states Ukraine can reclaim all territory from Russia seized since 2022, marking a significant policy shift. * The statement was made after Zelensky meeting at the UN General Assembly, with no new US sanctions or military aid announced. * The shift potentially influences US and European support strategies, impacting trade, military aid, and alliance cohesion in the context of Ukraine-Russia tensions. 50. </w:t>
      </w:r>
      <w:hyperlink r:id="rId66">
        <w:r>
          <w:rPr>
            <w:color w:val="0000EE"/>
            <w:u w:val="single"/>
          </w:rPr>
          <w:t>https://www.kivitv.com/politics/the-president/trump-to-host-zelenskyy-as-he-plans-meeting-with-putin-heres-whats-at-stake</w:t>
        </w:r>
      </w:hyperlink>
      <w:r>
        <w:t xml:space="preserve"> - * US President Trump plans to host Ukrainian and Russian leaders, aiming to influence the Ukraine conflict and Russia-US relations. * Discussions include possible US military aid to Ukraine, including Tomahawks, and sanctions or economic measures against Russia. * Ukrainian officials seek increased energy security and long-range weapon capabilities amidst ongoing Russian strikes. * US policy signals involve potential deep strikes into Russia, increased military support, and sanctions adjustments. * The developments substantially impact US economic engagement with Russia, energy trade, and geopolitical stability.</w:t>
      </w:r>
      <w:r/>
    </w:p>
    <w:p>
      <w:r/>
      <w:r>
        <w:t xml:space="preserve">51. </w:t>
      </w:r>
      <w:hyperlink r:id="rId67">
        <w:r>
          <w:rPr>
            <w:color w:val="0000EE"/>
            <w:u w:val="single"/>
          </w:rPr>
          <w:t>https://unn.ua/news/uhoda-pro-nadra-minekonomiky-nazvav-holovne-zavdannia-spilnoho-iz-ssha-fondu</w:t>
        </w:r>
      </w:hyperlink>
      <w:r>
        <w:t xml:space="preserve"> - * Ukraine and US commit $150 million this year to a joint investment fund for critical minerals. * The fund is to act as a market maker in Ukraine's mining sector, focusing on lithium, graphite, and titanium. * The initiative includes development of risk insurance for political and military risks, supporting long-term investments. 52. </w:t>
      </w:r>
      <w:hyperlink r:id="rId68">
        <w:r>
          <w:rPr>
            <w:color w:val="0000EE"/>
            <w:u w:val="single"/>
          </w:rPr>
          <w:t>https://euromaidanpress.com/2025/10/17/trump-putin-budapest-meeting-tomahawk-aid-ukraine/</w:t>
        </w:r>
      </w:hyperlink>
      <w:r>
        <w:t xml:space="preserve"> - * Trump and Putin scheduled a meeting in Budapest following a phone call, signalling renewed diplomatic engagement. * The call led to a temporary suspension of US threats to supply Ukraine with Tomahawk missiles. * The article discusses past US-Russia summits, their geopolitical impacts, and ongoing energy and military considerations in Ukraine. * Analyses highlight the diplomatic leverage and strategic shifts affecting US-Russia economic relations post-Ukraine conflict. * Implications include potential realignment of US sanctions, energy trade, and investment with Russia, influencing broader geopolitical balances. 53. </w:t>
      </w:r>
      <w:hyperlink r:id="rId69">
        <w:r>
          <w:rPr>
            <w:color w:val="0000EE"/>
            <w:u w:val="single"/>
          </w:rPr>
          <w:t>https://mezha.net/eng/bukvy/eu-plans-eu130-billion-reparations-credit-for-ukraine-from-frozen-russian-assets/</w:t>
        </w:r>
      </w:hyperlink>
      <w:r>
        <w:t xml:space="preserve"> - * EU considers providing Ukraine with up to €130 billion from frozen Russian assets for reconstruction and defence support * Final amount to be confirmed after IMF assessment of Ukraine’s needs for 2026–2027 * The initiative involves cooperation among the EU, G7, and international institutions, with repayment linked to a peace agreement 54. </w:t>
      </w:r>
      <w:hyperlink r:id="rId70">
        <w:r>
          <w:rPr>
            <w:color w:val="0000EE"/>
            <w:u w:val="single"/>
          </w:rPr>
          <w:t>https://losangelesweeklytimes.com/trump-will-call-time-on-the-ukraine-war-now-and-russia-knows-it/</w:t>
        </w:r>
      </w:hyperlink>
      <w:r>
        <w:t xml:space="preserve"> - * US President Trump plans to meet with Putin in Budapest to discuss ending the Ukraine war, potentially within two weeks. * Discussions include US military support to Ukraine, such as the possibility of supplying Tomahawk missiles. * The article highlights diplomatic efforts and statements indicating Russia's willingness for peace talks, influenced by US political moves. * The context involves geopolitical efforts and potential shifts in US sanctions and trade policies towards Russia. * The article relates to US-Russia economic and diplomatic relations following a peace initiative in Ukraine.</w:t>
      </w:r>
      <w:r/>
    </w:p>
    <w:p>
      <w:r/>
      <w:r>
        <w:t xml:space="preserve">55. </w:t>
      </w:r>
      <w:hyperlink r:id="rId71">
        <w:r>
          <w:rPr>
            <w:color w:val="0000EE"/>
            <w:u w:val="single"/>
          </w:rPr>
          <w:t>https://euromaidanpress.com/2025/09/24/russia-plans-to-supply-belarus-with-looted-goods-from-occupied-ukraines-lands-while-us-intends-to-establish-good-relations-with-minsk/</w:t>
        </w:r>
      </w:hyperlink>
      <w:r>
        <w:t xml:space="preserve"> - * US moves to strengthen relations with Belarus, including lifting some sanctions and reopening embassies * Belarus maintains economic dependence on Russia, engaging in trade involving occupied Ukrainian territories * Key sectors affected include agriculture and transportation, with risks of sanctions and increased dependence on Moscow 56. </w:t>
      </w:r>
      <w:hyperlink r:id="rId72">
        <w:r>
          <w:rPr>
            <w:color w:val="0000EE"/>
            <w:u w:val="single"/>
          </w:rPr>
          <w:t>https://www.cbsnews.com/news/zelenskyy-trump-intel-sharing-drones-energy-targeting-help/</w:t>
        </w:r>
      </w:hyperlink>
      <w:r>
        <w:t xml:space="preserve"> - * Zelenskyy seeks greater US support for long-range weapons and intelligence sharing to target Russian energy infrastructure. * US intelligence reportedly aids Ukraine in striking Russian energy assets, with possible escalatory actions approved by Trump. * US lawmakers discuss sanctions and terrorism designations, potentially increasing economic pressure on Russia. * Biden and Trump administrations' approaches to providing weapons and intelligence influencing Ukraine's offensive capabilities. * The article covers US-Russia-Ukraine energy, military, and economic relations, aligning with the thematic focus on US-Russian economic and geopolitical dynamics.</w:t>
      </w:r>
      <w:r/>
    </w:p>
    <w:p>
      <w:r/>
      <w:r>
        <w:t xml:space="preserve">57. </w:t>
      </w:r>
      <w:hyperlink r:id="rId73">
        <w:r>
          <w:rPr>
            <w:color w:val="0000EE"/>
            <w:u w:val="single"/>
          </w:rPr>
          <w:t>https://mothership.sg/2025/09/trump-says-ukraine-can-retake-land/</w:t>
        </w:r>
      </w:hyperlink>
      <w:r>
        <w:t xml:space="preserve"> - * Trump suggests Ukraine could retake all land from Russia with European and NATO support * Russia faces economic difficulties due to Ukrainian drone attacks on oil infrastructure * The political stance shifts towards aligning U.S., Ukraine, and European policies for military and economic aid 58. </w:t>
      </w:r>
      <w:hyperlink r:id="rId74">
        <w:r>
          <w:rPr>
            <w:color w:val="0000EE"/>
            <w:u w:val="single"/>
          </w:rPr>
          <w:t>https://thepulseofnh.com/trump-to-host-zelenskyy-at-white-house-with-tomahawks-putin-call-on-agenda/?utm_source=rss&amp;utm_medium=rss&amp;utm_campaign=trump-to-host-zelenskyy-at-white-house-with-tomahawks-putin-call-on-agenda</w:t>
        </w:r>
      </w:hyperlink>
      <w:r>
        <w:t xml:space="preserve"> - * US President Trump discusses potential delivery of Tomahawk missiles to Ukraine amid ongoing conflict in August 2025 * Trump holds conversations with Putin, plans to meet in Budapest, as US considers sanctions and military support * US policy shifts focus from sanctions towards diplomatic engagements and energy trade relations with Russia * Ukrainian President Zelenskyy visits Washington, aiming to leverage US support for ending the Russian-Ukraine war * US policymakers debate escalating support and imposing costs on Russia in response to missile attacks and energy infrastructure bombings 59. </w:t>
      </w:r>
      <w:hyperlink r:id="rId75">
        <w:r>
          <w:rPr>
            <w:color w:val="0000EE"/>
            <w:u w:val="single"/>
          </w:rPr>
          <w:t>https://www.ndtv.com/world-news/russia-ukraine-peace-deal-explained-what-could-a-ukraine-peace-look-like-9473452#publisher=newsstand</w:t>
        </w:r>
      </w:hyperlink>
      <w:r>
        <w:t xml:space="preserve"> - * US President Trump to meet with Putin in Budapest to discuss Ukraine peace, including territorial and NATO security guarantees. * Russia demands recognition of Crimea, Donbas, and other territories, and a pledge to stop NATO from enlarging eastwards. * Ukraine seeks neutrality and security guarantees from permanent members of the UN Security Council, with limits on its armed forces. * Potential resumption of US-Russia trade and access to frozen assets discussed as part of peace prospects. * The negotiations impact US, Russian, and European relations, with implications for energy, trade, and geopolitical stability. 60. </w:t>
      </w:r>
      <w:hyperlink r:id="rId76">
        <w:r>
          <w:rPr>
            <w:color w:val="0000EE"/>
            <w:u w:val="single"/>
          </w:rPr>
          <w:t>https://www.foxnews.com/politics/senators-see-momentum-russia-sanctions-even-white-house-sends-mixed-signals</w:t>
        </w:r>
      </w:hyperlink>
      <w:r>
        <w:t xml:space="preserve"> - * Senate lawmakers consider new sanctions legislation targeting Russia, with possible timing within 30 days. * The bill includes measures to block energy sales, visas, investments, and impose tariffs of up to 500%. * Support from both parties and potential White House involvement indicate renewed focus on Russia sanctions, linked to Ukraine conflict resolution. 61. </w:t>
      </w:r>
      <w:hyperlink r:id="rId77">
        <w:r>
          <w:rPr>
            <w:color w:val="0000EE"/>
            <w:u w:val="single"/>
          </w:rPr>
          <w:t>https://www.novinite.com/view_news.php?id=234950</w:t>
        </w:r>
      </w:hyperlink>
      <w:r>
        <w:t xml:space="preserve"> - * Trump signals hesitation on supplying Tomahawk missiles to Ukraine following talks with Putin in October 2023 * Trump discusses potential US sanctions on Russia, emphasising timing concerns ahead of planned Hungary meeting * US officials indicate ongoing review of legislation aimed at increasing sanctions and adjusting trade relations with Russia 62. </w:t>
      </w:r>
      <w:hyperlink r:id="rId78">
        <w:r>
          <w:rPr>
            <w:color w:val="0000EE"/>
            <w:u w:val="single"/>
          </w:rPr>
          <w:t>https://www.washingtonexaminer.com/opinion/beltway-confidential/3822403/trump-ukraine-new-policy-russia/</w:t>
        </w:r>
      </w:hyperlink>
      <w:r>
        <w:t xml:space="preserve"> - * Trump comments on potential Ukraine victory and peace negotiations, implying a possible shift in US stance. * Analysis of Russia’s military efforts and Ukraine’s defensive achievements in 2022-2023. * Discussion of necessary conditions for a durable peace, including US and NATO guarantees, and Ukraine’s sovereignty protection. 63. </w:t>
      </w:r>
      <w:hyperlink r:id="rId79">
        <w:r>
          <w:rPr>
            <w:color w:val="0000EE"/>
            <w:u w:val="single"/>
          </w:rPr>
          <w:t>https://www.washingtonpost.com/opinions/2025/10/17/trump-zelensky-tomahawks-putin-budapest-summit/</w:t>
        </w:r>
      </w:hyperlink>
      <w:r>
        <w:t xml:space="preserve"> - * The article discusses US policy and diplomatic strategies involving Russia amidst Ukraine conflict, including pressure tactics like missile aid and sanctions, in the context of potential peace negotiations. * It describes recent US-Russia interactions, including a call between Putin and Trump, and proposals for a negotiated ceasefire along current front lines. * The piece explores the impact of US support to Ukraine on energy infrastructure and broader geopolitical-economic implications of renewed US engagement with Russia.</w:t>
      </w:r>
      <w:r/>
    </w:p>
    <w:p>
      <w:r/>
      <w:r>
        <w:t xml:space="preserve">64. </w:t>
      </w:r>
      <w:hyperlink r:id="rId80">
        <w:r>
          <w:rPr>
            <w:color w:val="0000EE"/>
            <w:u w:val="single"/>
          </w:rPr>
          <w:t>https://www.lexblog.com/2025/10/17/uk-sanctions-lukoil-rosneft-in-major-russia-sanctions-expansion/</w:t>
        </w:r>
      </w:hyperlink>
      <w:r>
        <w:t xml:space="preserve"> - * UK government announces broad expansion of sanctions targeting Russian oil companies Lukoil and Rosneft, including asset freezes and vessel restrictions. * Measures align with EU sanctions, aimed at disrupting Russian energy revenue and trade flows, effective October 2025. * The sanctions include targeted entities, shipping restrictions, and licenses allowing continued transactions for specific projects and markets. * Focus on energy trade relations and geopolitical impacts of sanctions on Russian energy exports and global markets. * Developments signal increased US and UK policy efforts to influence Russian economic involvement amid ongoing geopolitical tensions. 65. </w:t>
      </w:r>
      <w:hyperlink r:id="rId81">
        <w:r>
          <w:rPr>
            <w:color w:val="0000EE"/>
            <w:u w:val="single"/>
          </w:rPr>
          <w:t>https://tass.com/pressreview/2021083</w:t>
        </w:r>
      </w:hyperlink>
      <w:r>
        <w:t xml:space="preserve"> - * EU struggles to finalise 20th sanctions package against Russia amid disagreements, with discussions on asset confiscation and trade restrictions. * US and Russia maintain dialogue on strategic arms control, despite harsh rhetoric and geopolitical tensions. * US political figures, including Trump, seek to distance the US from Ukraine conflict and shape diplomatic positioning. * The articles examine potential economic consequences, US policy shifts, and bilateral trade and investment considerations related to Ukraine. * Timing spans recent developments, with ongoing negotiations and statements indicating a complex geopolitical economic landscape. 66. </w:t>
      </w:r>
      <w:hyperlink r:id="rId82">
        <w:r>
          <w:rPr>
            <w:color w:val="0000EE"/>
            <w:u w:val="single"/>
          </w:rPr>
          <w:t>https://euromaidanpress.com/2025/09/25/ukraine-strikes-russia-oil-exports/</w:t>
        </w:r>
      </w:hyperlink>
      <w:r>
        <w:t xml:space="preserve"> - * Ukrainian drone strikes target Russian refineries, disrupting refining capacity and reducing high-margin product exports * Despite record crude export volumes, Russia’s energy revenues decline due to refinery damage and shift to lower-margin crude sales * The campaign pressures Russia’s economy by decreasing profitability, highlighting Ukraine's strategic economic impact * Russian shadow fleet facilitates crude exports but cannot replace lost refining revenue or margins 67. </w:t>
      </w:r>
      <w:hyperlink r:id="rId83">
        <w:r>
          <w:rPr>
            <w:color w:val="0000EE"/>
            <w:u w:val="single"/>
          </w:rPr>
          <w:t>https://organiser.org/2025/10/18/321555/world/trump-backs-alaska-russia-tunnel-zelensky-disappointed-as-missile-hopes-fade-stocks-climb-gold-declines/</w:t>
        </w:r>
      </w:hyperlink>
      <w:r>
        <w:t xml:space="preserve"> - * Trump endorses Russia's undersea tunnel project between Alaska and Russia, with potential US support * Zelensky's US visit ends without securing long-range missiles, amid broader US-Russia tensions * US-China trade negotiations and declining gold and oil prices reflect changing geopolitical and economic landscape 68. </w:t>
      </w:r>
      <w:hyperlink r:id="rId84">
        <w:r>
          <w:rPr>
            <w:color w:val="0000EE"/>
            <w:u w:val="single"/>
          </w:rPr>
          <w:t>https://en.interfax.com.ua/news/general/1107483.html</w:t>
        </w:r>
      </w:hyperlink>
      <w:r>
        <w:t xml:space="preserve"> - * Ukrainian President Zelenskyy announces creation of export platforms in US, Europe, Middle East, and an African country. * Meeting with US-based companies, including Bank of America, Amazon, and JPMorgan Chase, took place in New York. * Discussions covered increasing American investments and strengthening economic ties, alongside military cooperation signals. * First $150 million contributions received for Ukraine-US mineral reconstruction fund. * Preparations underway for Ukrainian Prime Minister's US visit for further economic engagement. 69. </w:t>
      </w:r>
      <w:hyperlink r:id="rId85">
        <w:r>
          <w:rPr>
            <w:color w:val="0000EE"/>
            <w:u w:val="single"/>
          </w:rPr>
          <w:t>https://newsukraine.rbc.ua/news/from-alaska-to-budapest-inside-trump-s-new-1760765868.html</w:t>
        </w:r>
      </w:hyperlink>
      <w:r>
        <w:t xml:space="preserve"> - * Examines US-Russia diplomatic efforts and negotiations related to Ukraine from Trump's inauguration to 2023 * Describes potential routes Russia could take to reach Budapest for the upcoming meeting and geopolitical implications * Highlights previous negotiations, sanctions, and US responses, including tariffs and military aid, in the context of the Ukraine conflict 70. </w:t>
      </w:r>
      <w:hyperlink r:id="rId86">
        <w:r>
          <w:rPr>
            <w:color w:val="0000EE"/>
            <w:u w:val="single"/>
          </w:rPr>
          <w:t>https://finance.yahoo.com/news/zelenskiy-woos-us-businesses-seeks-150021850.html</w:t>
        </w:r>
      </w:hyperlink>
      <w:r>
        <w:t xml:space="preserve"> - * Ukraine aims to increase drone exports and tech partnerships, seeking new markets in the US, Europe, Middle East and Africa. * President Zelenskiy met with US company representatives, signalling intentions to strengthen economic relations. * Ukraine and US launched a joint $150 million fund to support economic and mineral sector ties, indicating US investment interest. 71. </w:t>
      </w:r>
      <w:hyperlink r:id="rId87">
        <w:r>
          <w:rPr>
            <w:color w:val="0000EE"/>
            <w:u w:val="single"/>
          </w:rPr>
          <w:t>https://thefrontierpost.com/europe-must-do-more-to-reduce-its-dependence-on-russian-energy/</w:t>
        </w:r>
      </w:hyperlink>
      <w:r>
        <w:t xml:space="preserve"> - * Europe continues to import significant volumes of Russian energy, despite efforts to diversify sources since 2022 * EU countries' total payments to Russia reached €11.4 billion between January and August, with some nations resisting diversification * US and EU discussions involve increased sanctions and measures aimed at reducing Moscow's energy revenue to pressure Russia over Ukraine * US initiatives include ramping up oil and gas production, imposing tariffs, and influencing global oil prices * European and US policymakers emphasise cutting Russian energy imports as vital to weakening Moscow's war effort and fostering peace negotiations 72. </w:t>
      </w:r>
      <w:hyperlink r:id="rId88">
        <w:r>
          <w:rPr>
            <w:color w:val="0000EE"/>
            <w:u w:val="single"/>
          </w:rPr>
          <w:t>https://weeklyblitz.net/2025/10/19/russia-becomes-europes-top-crypto-market-amid-surging-defi-adoption/</w:t>
        </w:r>
      </w:hyperlink>
      <w:r>
        <w:t xml:space="preserve"> - * Russia becomes Europe's leading crypto market with $376 billion in transactions from July 2024 to June 2025 * Rise attributed to institutional transfers, DeFi expansion, and launch of state-endorsed ruble stablecoin * Moscow's strategy aims to reduce reliance on Western financial infrastructure and expand cross-border trade 73. </w:t>
      </w:r>
      <w:hyperlink r:id="rId89">
        <w:r>
          <w:rPr>
            <w:color w:val="0000EE"/>
            <w:u w:val="single"/>
          </w:rPr>
          <w:t>https://businessplus.ie/business-insights/us-firms-in-europe/</w:t>
        </w:r>
      </w:hyperlink>
      <w:r>
        <w:t xml:space="preserve"> - * US firms operating in Europe report a less pessimistic outlook on transatlantic relations, with 46% expecting deterioration, down from 89% earlier this year * A trade deal in July led to the removal of many EU duties on US goods, with the US maintaining a 15% tariff on European imports * Businesses express concerns about policy decisions and non-tariff barriers, highlighting the need for cooperation and standards recognition 74. </w:t>
      </w:r>
      <w:hyperlink r:id="rId90">
        <w:r>
          <w:rPr>
            <w:color w:val="0000EE"/>
            <w:u w:val="single"/>
          </w:rPr>
          <w:t>https://sonna.so/en/americas-tariff-weaponization-an-economic-analysis-of-500-tariffs-and-the-inevitable-bipolar-bifurcation/</w:t>
        </w:r>
      </w:hyperlink>
      <w:r>
        <w:t xml:space="preserve"> - * The article examines the impact of US tariffs and sanctions on global trade, including Russian energy imports, amid a proposed 500% tariff threat. * It discusses shifts in US-Russian economic relations, US sanctions policy, and China's strategic response involving energy and commodity alliances. * The piece highlights the realignment of international trade and financial flows towards a multipolar system, moving away from dollar dependence, and considers implications for US economic influence. * It explores how this realignment affects US policymakers and global markets, with emphasis on energy trade, sanctions shift, and investment dynamics involving Russia and China. 75. </w:t>
      </w:r>
      <w:hyperlink r:id="rId91">
        <w:r>
          <w:rPr>
            <w:color w:val="0000EE"/>
            <w:u w:val="single"/>
          </w:rPr>
          <w:t>https://euromaidanpress.com/2025/10/19/ukraine-pitches-us-gas-for-europe-as-alternative-to-funding-russias-war-machine/</w:t>
        </w:r>
      </w:hyperlink>
      <w:r>
        <w:t xml:space="preserve"> - * Ukraine urges US to increase gas exports to Europe as part of energy independence efforts, announced in October 2025. * Zelenskyy highlights US and Slovakia’s contributions, emphasising infrastructure and cooperation. * EU still imports Russian energy, spending over €11 billion in early 2025, while efforts to cut reliance continue. 76. </w:t>
      </w:r>
      <w:hyperlink r:id="rId92">
        <w:r>
          <w:rPr>
            <w:color w:val="0000EE"/>
            <w:u w:val="single"/>
          </w:rPr>
          <w:t>https://zn.ua/ECONOMICS/sohlashenie-o-nedrakh-naftohaz-predlozhil-amerikantsam-proekty-po-dobyche-slantsevoho-haza-v-ukraine.html</w:t>
        </w:r>
      </w:hyperlink>
      <w:r>
        <w:t xml:space="preserve"> - * Ukraine presents initial energy projects to US investors under a mineral agreement, with some projects potentially involving US corporations. * Naftogaz has submitted 10 initiatives in extraction and energy efficiency, with three planned for completion by 2026. * US companies Shell and Chevron previously started shale gas exploration in Ukraine but withdrew after Crimea annexation and conflict escalation. 77. </w:t>
      </w:r>
      <w:hyperlink r:id="rId93">
        <w:r>
          <w:rPr>
            <w:color w:val="0000EE"/>
            <w:u w:val="single"/>
          </w:rPr>
          <w:t>https://easternherald.com/2025/10/19/russia-ukraine-war-day-1333-znpp-repairs-eu-sanctions-deep-strikes/</w:t>
        </w:r>
      </w:hyperlink>
      <w:r>
        <w:t xml:space="preserve"> - * Russia claims control of Pleshchiivka in Donetsk amid ongoing front-line tensions. * Ukraine targets Russia’s energy infrastructure with drone strikes on Orenburg and Samara. * International efforts underway to restore Zaporizhzhia nuclear plant’s external power supply. * EU considers tightening sanctions on Russian maritime oil transport, focusing on enforcement. * US debates providing longer-range weapons to Ukraine, emphasising escalation risks and strategic leverage. 78. </w:t>
      </w:r>
      <w:hyperlink r:id="rId94">
        <w:r>
          <w:rPr>
            <w:color w:val="0000EE"/>
            <w:u w:val="single"/>
          </w:rPr>
          <w:t>https://ria.ru/20251020/sanktsii-2049259895.html</w:t>
        </w:r>
      </w:hyperlink>
      <w:r>
        <w:t xml:space="preserve"> - * EU Foreign Ministers to debate 19th package of sanctions against Russia, focussing on economic and military support to Ukraine, in Luxembourg. * Sanctions proposals include exports restrictions, banking, cryptocurrencies, and travel bans, with potential impacts across sectors. * Discussions also cover geopolitical issues, including Middle East conflicts and EU-Ukraine cooperation, amidst ongoing sanctions from previous packages. 79. </w:t>
      </w:r>
      <w:hyperlink r:id="rId95">
        <w:r>
          <w:rPr>
            <w:color w:val="0000EE"/>
            <w:u w:val="single"/>
          </w:rPr>
          <w:t>https://www.kabc.com/2025/09/26/trump-signals-shift-on-ukraine-open-to-long-range-strikes-inside-russia/</w:t>
        </w:r>
      </w:hyperlink>
      <w:r>
        <w:t xml:space="preserve"> - * Trump indicates openness to lifting restrictions on US long-range weapons for Ukraine, potentially allowing strikes inside Russia * The shift may impact US-Ukraine relations and military aid, with possible repercussions for negotiations and peace prospects * The article discusses the potential economic and diplomatic implications of increased US support and military capacity for Ukraine 80. </w:t>
      </w:r>
      <w:hyperlink r:id="rId96">
        <w:r>
          <w:rPr>
            <w:color w:val="0000EE"/>
            <w:u w:val="single"/>
          </w:rPr>
          <w:t>https://www.nationalheraldindia.com/international/donald-trump-steps-back-from-ukraine-peace-efforts-europe-faces-urgent-security-challenges</w:t>
        </w:r>
      </w:hyperlink>
      <w:r>
        <w:t xml:space="preserve"> - * US President Donald Trump indicates stepping back from peace negotiations in Ukraine and Russia, emphasising European and NATO support. * Trump’s remarks come amid increased Russian provocations and drone disruptions near Copenhagen. * EU reiterates commitment to ending the conflict with a just peace, but faces new security role challenges in a US-leaned landscape. 81. </w:t>
      </w:r>
      <w:hyperlink r:id="rId97">
        <w:r>
          <w:rPr>
            <w:color w:val="0000EE"/>
            <w:u w:val="single"/>
          </w:rPr>
          <w:t>https://www.kanalcoin.com/trump-zelenskyy-peace-deal-putin/</w:t>
        </w:r>
      </w:hyperlink>
      <w:r>
        <w:t xml:space="preserve"> - * US policy shifts towards diplomacy with Russia implications for US trade and financial relations, following Ukraine peace talks. * Potential reduction in US military aid to Ukraine may influence geopolitical stability and US market sentiment. * Crypto markets like BTC and ETH could experience volatility in response to evolving US-Russia diplomatic developments. 82. </w:t>
      </w:r>
      <w:hyperlink r:id="rId98">
        <w:r>
          <w:rPr>
            <w:color w:val="0000EE"/>
            <w:u w:val="single"/>
          </w:rPr>
          <w:t>https://www.fxstreet.com/news/eur-a-landmark-eu-meeting-for-the-euro-commerzbank-202510201111</w:t>
        </w:r>
      </w:hyperlink>
      <w:r>
        <w:t xml:space="preserve"> - * EU heads of state and government consider using frozen Russian assets to fund Ukraine, posing legal and diplomatic risks * The discussion reflects broader geopolitical tensions affecting the US and Russian economic dynamics, especially in relation to the euro * The meeting could influence EUR exchange rates amid ongoing debates on sanctions and economic reintegration of Russia 83. </w:t>
      </w:r>
      <w:hyperlink r:id="rId99">
        <w:r>
          <w:rPr>
            <w:color w:val="0000EE"/>
            <w:u w:val="single"/>
          </w:rPr>
          <w:t>https://ria.ru/20251020/ssha-2049456572.html</w:t>
        </w:r>
      </w:hyperlink>
      <w:r>
        <w:t xml:space="preserve"> - * US officials notify European counterparts that they will not join plan to use frozen Russian assets for a €140 billion Ukraine loan, citing market stability risks, in October 2023. * Europa and G7 have frozen nearly €300 billion of Russian reserves since the start of the conflict, with over €200 billion in the EU, mainly on Euroclear accounts. * Ursula von der Leyen proposed using frozen Russian assets for Ukraine, contingent on Moscow paying reparations, which faces internal resistance within the EU. 84. </w:t>
      </w:r>
      <w:hyperlink r:id="rId100">
        <w:r>
          <w:rPr>
            <w:color w:val="0000EE"/>
            <w:u w:val="single"/>
          </w:rPr>
          <w:t>https://aif.ru/politics/ermak-zayavil-chto-ukraina-hochet-zaklyuchit-s-ssha-chetyre-soglasheniya</w:t>
        </w:r>
      </w:hyperlink>
      <w:r>
        <w:t xml:space="preserve"> - * Ukrainian officials announced plans to sign four agreements with the US, covering military aid, drone production, free trade, and security guarantees. * Ukrainian delegations are scheduled to visit the US for negotiations on two of these agreements. * The developments are part of ongoing efforts to strengthen US-Ukraine economic and security ties amid diplomatic negotiations. 85. </w:t>
      </w:r>
      <w:hyperlink r:id="rId101">
        <w:r>
          <w:rPr>
            <w:color w:val="0000EE"/>
            <w:u w:val="single"/>
          </w:rPr>
          <w:t>https://unn.ua/news/ssha-halmuiut-plan-g-7-shchodo-zamorozhenykh-rosiiskykh-aktyviv-bloomberg-rozkryv-prychynu</w:t>
        </w:r>
      </w:hyperlink>
      <w:r>
        <w:t xml:space="preserve"> - * US officials express reluctance to join EU plan to use frozen Russian assets, citing market stability risks, during IMF talks in Washington. * US response stalls G7 efforts to leverage central bank assets for Ukraine, with political and legal considerations cited. * EU and UK show support; US, Japan, and Canada hold cautious or opposing positions, affecting geopolitical trade relations. 86. </w:t>
      </w:r>
      <w:hyperlink r:id="rId102">
        <w:r>
          <w:rPr>
            <w:color w:val="0000EE"/>
            <w:u w:val="single"/>
          </w:rPr>
          <w:t>https://zn.ua/europe/es-ne-budet-importirovat-rossijskij-haz-dazhe-posle-podpisanija-mirnoho-sohlashenija-mezhdu-ukrainoj-i-rf-evrokomissar.html</w:t>
        </w:r>
      </w:hyperlink>
      <w:r>
        <w:t xml:space="preserve"> - * EU member states approve phased halt to Russian gas imports starting January 2026. * European gas consumption from Russia drops to 13% by October 2025. * The decision remains in effect even if a peace agreement is signed between Ukraine and Russia, emphasising long-term economic policies. 87. </w:t>
      </w:r>
      <w:hyperlink r:id="rId103">
        <w:r>
          <w:rPr>
            <w:color w:val="0000EE"/>
            <w:u w:val="single"/>
          </w:rPr>
          <w:t>https://spectrumnews1.com/ky/louisville/international/2025/10/20/zelenskyy-trump-meeting-positive-no-tomahawk-missiles</w:t>
        </w:r>
      </w:hyperlink>
      <w:r>
        <w:t xml:space="preserve"> - * Zelenskyy reports positive US-Ukraine relations following recent meetings, despite US reluctance to send long-range missiles * Discussions included US interest in energy projects and financial aid, using frozen Russian assets * Zelenskyy notes ongoing US support for a potential Ukraine peace process and regional stability 88. </w:t>
      </w:r>
      <w:hyperlink r:id="rId104">
        <w:r>
          <w:rPr>
            <w:color w:val="0000EE"/>
            <w:u w:val="single"/>
          </w:rPr>
          <w:t>https://meduza.io/news/2025/10/20/bloomberg-ssha-ne-podderzhali-ideyu-es-ispolzovat-zamorozhennye-rossiyskie-aktivy-dlya-reparatsionnogo-kredita-ukraine</w:t>
        </w:r>
      </w:hyperlink>
      <w:r>
        <w:t xml:space="preserve"> - * US officials have declined to support the EU initiative to utilise frozen Russian assets for a reparations loan to Ukraine, citing market stability risks. * The US has not committed to the proposal, which involves using approximately 5 billion dollars of frozen Russian assets. * The EU is seeking ways to expand the use of these assets for Ukraine without outright expropriation, amid ongoing western sanctions and geopolitical tensions. 89. </w:t>
      </w:r>
      <w:hyperlink r:id="rId105">
        <w:r>
          <w:rPr>
            <w:color w:val="0000EE"/>
            <w:u w:val="single"/>
          </w:rPr>
          <w:t>https://energiesmedia.com/spains-gas-operator-notes-sectors-readiness/</w:t>
        </w:r>
      </w:hyperlink>
      <w:r>
        <w:t xml:space="preserve"> - * Spain's gas operator Enagás confirms technical preparedness to operate without Russian LNG. * EU is negotiating to accelerate a complete Russian gas phase-out, potentially by 2027. * The article discusses energy sector shifts, sanctions, and geopolitical impacts on US-Russia relations. * Focuses on energy trade and policy responses within the context of European reliance on Russian gas and US alternatives. 90. </w:t>
      </w:r>
      <w:hyperlink r:id="rId106">
        <w:r>
          <w:rPr>
            <w:color w:val="0000EE"/>
            <w:u w:val="single"/>
          </w:rPr>
          <w:t>https://www.armstrongeconomics.com/markets-by-sector/energy/the-eu-to-end-all-russian-gas-imports-by-2027/</w:t>
        </w:r>
      </w:hyperlink>
      <w:r>
        <w:t xml:space="preserve"> - * The European Union plans to phase out Russian gas imports by 2027, shifting reliance towards US, Norwegian, and alternative sources. * The transition involves infrastructure development, new LNG contracts, and geopolitical considerations, affecting energy trade and markets. * The move signals a significant geopolitical-economic shift with potential impacts on global commodities, currencies, and investor confidence. 91. </w:t>
      </w:r>
      <w:hyperlink r:id="rId107">
        <w:r>
          <w:rPr>
            <w:color w:val="0000EE"/>
            <w:u w:val="single"/>
          </w:rPr>
          <w:t>https://organiser.org/2025/10/21/321928/bharat/india-strengthens-ties-with-russia-defies-us-pressure-pakistan-moves-to-cede-strategic-port-to-washington/</w:t>
        </w:r>
      </w:hyperlink>
      <w:r>
        <w:t xml:space="preserve"> - * India increases Russian oil imports to over 2 million barrels per day in October, defying US pressure, with discounts up to $5 per barrel. * India collaborates with Russia on rare earths, infrastructure, and defence technology, citing strategic and economic interests. * US retaliates with tariffs and penalties on Indian Russian oil purchases, highlighting geopolitical tensions and trade dynamics. * Pakistan proposes a strategic port at Pasni to US, potentially gaining access to regional minerals and undermining China. * The evolving South Asian geopolitics reflects shifting alliances, resource competition, and US efforts to diversify access to critical minerals and energy resources. 92. </w:t>
      </w:r>
      <w:hyperlink r:id="rId108">
        <w:r>
          <w:rPr>
            <w:color w:val="0000EE"/>
            <w:u w:val="single"/>
          </w:rPr>
          <w:t>https://www.chinanews.net/news/278648245/us-pauses-russia-sanctions-push</w:t>
        </w:r>
      </w:hyperlink>
      <w:r>
        <w:t xml:space="preserve"> - * US Senate postpones debate on new Russia sanctions until after Trump-Putin summit in Hungary * The legislation included tariffs on energy imports from countries like China and India * US President Trump focuses on diplomacy over escalation, maintaining a restrained approach to sanctions 93. </w:t>
      </w:r>
      <w:hyperlink r:id="rId109">
        <w:r>
          <w:rPr>
            <w:color w:val="0000EE"/>
            <w:u w:val="single"/>
          </w:rPr>
          <w:t>https://euromaidanpress.com/2025/10/01/us-senators-urge-use-of-300-billion-frozen-russian-assets-to-fund-ukraines-defense-at-no-taxpayer-cost/</w:t>
        </w:r>
      </w:hyperlink>
      <w:r>
        <w:t xml:space="preserve"> - * US senators introduce resolution to confiscate and transfer frozen Russian assets to Ukraine, aiming to fund military support without US taxpayer costs. * Proposal targets approximately $300 billion held internationally, mainly in the EU, and seeks to impact Russia's capacity in Ukraine. * The initiative highlights the role of frozen assets in potential economic support to Ukraine and underscores challenges in legal and practical implementation. 94. </w:t>
      </w:r>
      <w:hyperlink r:id="rId110">
        <w:r>
          <w:rPr>
            <w:color w:val="0000EE"/>
            <w:u w:val="single"/>
          </w:rPr>
          <w:t>https://www.independent.co.uk/news/world/americas/us-politics/trump-russia-sanctions-putin-b2850421.html</w:t>
        </w:r>
      </w:hyperlink>
      <w:r>
        <w:t xml:space="preserve"> - * US Treasury Secretary announces substantial new sanctions against Russia, expected soon. * Trump administration stalls on planned summit with Putin due to lack of progress on Ukraine ceasefire. * US Congress advances anti-Russia legislation linking sanctions and broader economic measures. 95. </w:t>
      </w:r>
      <w:hyperlink r:id="rId111">
        <w:r>
          <w:rPr>
            <w:color w:val="0000EE"/>
            <w:u w:val="single"/>
          </w:rPr>
          <w:t>https://www.euronews.com/my-europe/2025/10/22/eu-agrees-new-sanctions-on-russia-as-us-threatens-substantial-pickup-in-pressure</w:t>
        </w:r>
      </w:hyperlink>
      <w:r>
        <w:t xml:space="preserve"> - * European Union and US introduce new sanctions on Russia, including oil company blacklists and LNG import bans, early 2023. * Sanctions target Russian energy sectors, vessels, banks, and diplomatic movement, with new restrictions on Russian diplomats in the EU. * Coordinated measures aim to pressure Russia to cease hostilities in Ukraine, reflecting shifts in US and EU policy and responses by policymakers and business sectors. 96. </w:t>
      </w:r>
      <w:hyperlink r:id="rId112">
        <w:r>
          <w:rPr>
            <w:color w:val="0000EE"/>
            <w:u w:val="single"/>
          </w:rPr>
          <w:t>https://investinglive.com/news/investinglive-americas-fx-news-wrap-22-oct-concerns-about-russia-china-weigh-on-markets-20251022/</w:t>
        </w:r>
      </w:hyperlink>
      <w:r>
        <w:t xml:space="preserve"> - * US announces imminent sanctions expansion on Russia and potential restrictions on Chinese exports, escalating trade tensions. * US stocks declined amid geopolitical concerns, with variable European market responses. * Gold and oil prices fluctuated, reflecting ongoing market uncertainty and strategic reserve purchases. * US Treasury yields remained stable, with healthy demand for bond auctions indicating investor confidence. * The article details the broader economic impact of US-Russia and US-China tensions on markets and trade. 97. </w:t>
      </w:r>
      <w:hyperlink r:id="rId113">
        <w:r>
          <w:rPr>
            <w:color w:val="0000EE"/>
            <w:u w:val="single"/>
          </w:rPr>
          <w:t>https://timesofindia.indiatimes.com/world/europe/us-giving-ukraine-intelligence-on-regular-basis-russia-calls-nato-role-obvious-tomahawks-under-review/articleshow/124272593.cms</w:t>
        </w:r>
      </w:hyperlink>
      <w:r>
        <w:t xml:space="preserve"> - * US and NATO provide intelligence support to Ukraine, including targeting Russian energy infrastructure * Discussions around supplying Ukraine with long-range missiles such as Tomahawks to reach Moscow * US and allies consider economic sanctions and measures to increase pressure on Russia * Developments influence bilateral trade policies, military aid, and investment flows between US and Ukraine 98. </w:t>
      </w:r>
      <w:hyperlink r:id="rId114">
        <w:r>
          <w:rPr>
            <w:color w:val="0000EE"/>
            <w:u w:val="single"/>
          </w:rPr>
          <w:t>https://pragativadi.com/trump-imposes-sanctions-on-russian-oil-firms-amid-india-tariff-tensions-and-modi-call-claim/</w:t>
        </w:r>
      </w:hyperlink>
      <w:r>
        <w:t xml:space="preserve"> - * US sanctions target Russian oil companies Rosneft and Lukoil over Ukraine conflict, restricting access to Western financing * President Trump claims India will limit Russian oil imports following discussions with Prime Minister Modi, though unconfirmed * EU and UK agree to sanctions including bans on Russian energy exports, signalling increased global pressure on Russia 99. </w:t>
      </w:r>
      <w:hyperlink r:id="rId115">
        <w:r>
          <w:rPr>
            <w:color w:val="0000EE"/>
            <w:u w:val="single"/>
          </w:rPr>
          <w:t>https://www.theguardian.com/world/2025/oct/23/will-us-sanctions-russia-oil-companies-be-effective-why-trump-now</w:t>
        </w:r>
      </w:hyperlink>
      <w:r>
        <w:t xml:space="preserve"> - ['US announces new sanctions on Russia’s largest oil companies, Rosneft and Lukoil, freezing assets and restricting US business with them, aimed at pressuring Russia over Ukraine conflict.', 'Timing coincides with Russia’s regained oil export capacity and upcoming EU sanctions, reflecting a potential escalation in economic measures against Russia.', 'Effectiveness depends on enforcement and secondary sanctions, with analysts divided on potential impact on Russia’s war efforts and US energy costs.'] 100. </w:t>
      </w:r>
      <w:hyperlink r:id="rId116">
        <w:r>
          <w:rPr>
            <w:color w:val="0000EE"/>
            <w:u w:val="single"/>
          </w:rPr>
          <w:t>https://focus.ua/economics/726909-ukraina-i-poshliny-trampa-kogda-ssha-vvedut-povyshenie</w:t>
        </w:r>
      </w:hyperlink>
      <w:r>
        <w:t xml:space="preserve"> - * The article discusses US tariff policies under Trump, including delays and sector-specific impacts, with a focus on pharmaceuticals and manufacturing. * It highlights minimal direct effects on Ukraine's export sectors but notes risks related to changes in e-commerce and postal regulations. * Ukrainian logistics solutions, including reduced shipping tariffs, aim to support small businesses amidst US trade tensions. 101. </w:t>
      </w:r>
      <w:hyperlink r:id="rId117">
        <w:r>
          <w:rPr>
            <w:color w:val="0000EE"/>
            <w:u w:val="single"/>
          </w:rPr>
          <w:t>http://www.kakiforex.com/2025/10/us-sanctions-two-russian-oil-giants.html</w:t>
        </w:r>
      </w:hyperlink>
      <w:r>
        <w:t xml:space="preserve"> - * US Treasury announces sanctions freezing assets and banning transactions with Russian oil companies Rosneft and Lukoil. * Sanctions cause a rise in global crude oil prices, with Brent and WTI up around 2.8-2.9%. * Market analysis highlights risks to energy supply and reflects on Russia's shift to Asian markets to mitigate sanctions. * Impact includes potential increased revenue for Russian producers and higher energy costs for importers. 102. </w:t>
      </w:r>
      <w:hyperlink r:id="rId118">
        <w:r>
          <w:rPr>
            <w:color w:val="0000EE"/>
            <w:u w:val="single"/>
          </w:rPr>
          <w:t>https://www.zerohedge.com/geopolitical/trump-approves-giving-ukraine-intel-missile-strikes-deep-inside-russia</w:t>
        </w:r>
      </w:hyperlink>
      <w:r>
        <w:t xml:space="preserve"> - * Putin warns US tariffs on Russia's partners will cause oil prices to exceed $100 per barrel, affecting global economy. * US considers providing Ukraine with long-range missile intelligence and weapons, potentially escalating the conflict. * Russian refining capacity is heavily disrupted amid Ukrainian drone strikes, with economic and energy implications. * US and European support for Ukraine's military operations appears to increase, affecting bilateral trade policies. * The article discusses the economic consequences of the Ukraine conflict and US policy responses impacting America-Russia relations.</w:t>
      </w:r>
      <w:r/>
    </w:p>
    <w:p>
      <w:r/>
      <w:r>
        <w:t xml:space="preserve">103. </w:t>
      </w:r>
      <w:hyperlink r:id="rId119">
        <w:r>
          <w:rPr>
            <w:color w:val="0000EE"/>
            <w:u w:val="single"/>
          </w:rPr>
          <w:t>https://yen.com.gh/business-economy/293271-zelensky-hails-trump-sanctions-russia-strong-message/</w:t>
        </w:r>
      </w:hyperlink>
      <w:r>
        <w:t xml:space="preserve"> - * US imposes sanctions on Russian energy companies Rosneft and Lukoil amid Ukraine conflict. * European Union also boosts sanctions, targeting energy revenues and shipping. * Ukraine's President Zelensky welcomes sanctions as a message against continued aggression and prolonging war. 104. </w:t>
      </w:r>
      <w:hyperlink r:id="rId120">
        <w:r>
          <w:rPr>
            <w:color w:val="0000EE"/>
            <w:u w:val="single"/>
          </w:rPr>
          <w:t>https://www.fxstreet.com/news/usd-holding-pattern-ing-202510230854</w:t>
        </w:r>
      </w:hyperlink>
      <w:r>
        <w:t xml:space="preserve"> - * US announces new sanctions on Russian oil companies Rosneft and Lukoil amid geopolitical tensions * Oil prices rally around 4%, but limited impact on Russian oil flows, especially to India * Analyst notes that sanctions' effect on Russian oil exports may be limited and uncertain * US monetary policy outlook influences US dollar strength, with potential implications for Russian trade * Energy trade relations and sanctions shifts considered relevant for US-Russia economic engagement following geopolitical developments 105. </w:t>
      </w:r>
      <w:hyperlink r:id="rId121">
        <w:r>
          <w:rPr>
            <w:color w:val="0000EE"/>
            <w:u w:val="single"/>
          </w:rPr>
          <w:t>https://www.aljazeera.com/news/2025/10/23/trump-ukraine-and-europe-target-russian-energy-as-diplomacy-falters?traffic_source=rss</w:t>
        </w:r>
      </w:hyperlink>
      <w:r>
        <w:t xml:space="preserve"> - * US imposes sanctions on Russian energy companies and assesses shifts in trade policy, aiming to weaken Moscow’s energy exports. * Ukraine targets Russian energy infrastructure with drone strikes, damaging refineries and storage facilities since August. * US and EU discussions about military aid, including potential missile transfer, and ongoing diplomatic efforts with Russia are reported. * Ukraine demonstrates long-range attack capabilities, aiming for economic and military advantage in the conflict. * European sanctions target Russian oil and gas, utilise Russian assets on EU soil, and aim to support Ukrainian defence rebuilding.</w:t>
      </w:r>
      <w:r/>
    </w:p>
    <w:p>
      <w:r/>
      <w:r>
        <w:t xml:space="preserve">106. </w:t>
      </w:r>
      <w:hyperlink r:id="rId122">
        <w:r>
          <w:rPr>
            <w:color w:val="0000EE"/>
            <w:u w:val="single"/>
          </w:rPr>
          <w:t>https://english.pravda.ru/world/164599-putin-nuclear-triad-drills/</w:t>
        </w:r>
      </w:hyperlink>
      <w:r>
        <w:t xml:space="preserve"> - * Russia conducted nuclear triad drills including missile launches on October 22, amid negotiation attempts with the US. * The drills occurred during discussions for a US-Russia summit in Budapest, reflecting strategic signalling. * US sanctions targeting Russian energy companies like Rosneft and Lukoil prompted Moscow to adapt trade and energy strategies, with increased reliance on non-Western markets. 107. </w:t>
      </w:r>
      <w:hyperlink r:id="rId123">
        <w:r>
          <w:rPr>
            <w:color w:val="0000EE"/>
            <w:u w:val="single"/>
          </w:rPr>
          <w:t>https://www.indiandefensenews.in/2025/10/us-sanctions-russias-rosneft-and-lukoil.html</w:t>
        </w:r>
      </w:hyperlink>
      <w:r>
        <w:t xml:space="preserve"> - * US Department of the Treasury sanctions Rosneft and Lukoil, two of Russia’s largest oil companies, to cut their capacity to fund the war in Ukraine. * Sanctions include asset freezes, prohibitions on transactions, and blocking entities controlling over 50% of the companies, effective from October 2025. * Measures aim to pressure Russia into negotiations, impacting Moscow's energy exports and potentially disrupting Russian oil trade with Asian markets.</w:t>
      </w:r>
      <w:r/>
    </w:p>
    <w:p>
      <w:r/>
      <w:r>
        <w:t xml:space="preserve">108. </w:t>
      </w:r>
      <w:hyperlink r:id="rId124">
        <w:r>
          <w:rPr>
            <w:color w:val="0000EE"/>
            <w:u w:val="single"/>
          </w:rPr>
          <w:t>https://www.darnews.com/world/trumps-turnaround-on-sanctions-targets-russias-oil-companies-that-fund-the-war-in-ukraine-4fa911a4</w:t>
        </w:r>
      </w:hyperlink>
      <w:r>
        <w:t xml:space="preserve"> - * US Treasury targets Russia's major oil companies, Rosneft and Lukoil, with new sanctions aimed at curbing energy export revenues. * EU phases out Russian LNG shipments and targets cryptocurrency platforms used to bypass sanctions. * The measures seek to pressure Russia to cease its Ukraine hostilities and may influence global energy markets. * Sanctions could impact Chinese and Indian refineries dealing with Russian oil, risking secondary sanctions. * US oil prices increase, with analysts noting potential geopolitical and economic implications of sanctions escalation. 109. </w:t>
      </w:r>
      <w:hyperlink r:id="rId125">
        <w:r>
          <w:rPr>
            <w:color w:val="0000EE"/>
            <w:u w:val="single"/>
          </w:rPr>
          <w:t>https://euromaidanpress.com/2025/10/23/russia-asks-us-to-continue-ukraine-negotiations/</w:t>
        </w:r>
      </w:hyperlink>
      <w:r>
        <w:t xml:space="preserve"> - * Russian Foreign Ministry urges US to continue diplomatic talks on Ukraine peace process, despite recent sanctions targeting oil giants. * US imposes sanctions on Rosneft and Lukoil, disrupting Russian crude exports, particularly affecting India. * Moscow remains open to dialogue, with potential US-Russia summit in Budapest being considered, though recently cancelled by Trump. 110. </w:t>
      </w:r>
      <w:hyperlink r:id="rId126">
        <w:r>
          <w:rPr>
            <w:color w:val="0000EE"/>
            <w:u w:val="single"/>
          </w:rPr>
          <w:t>https://www.ibtimes.com.au/us-eu-sanctions-russian-oil-gas-what-do-we-know-1860975</w:t>
        </w:r>
      </w:hyperlink>
      <w:r>
        <w:t xml:space="preserve"> - * US imposes sanctions on Russian oil giants Rosneft and Lukoil, restricting US companies' dealings and freezing assets, affecting 55% of Russia's oil output. * EU bans Russian LNG imports by 2026, additionally targeting shadow oil tanker fleets, reducing Russian energy dependence in Europe. * Measures aim to limit Moscow's revenue and complicate trade with major buyers, notably India, while trade with China remains less affected due to currency swaps. * Analysts cite potential shocks to global oil markets and shifts towards shadow trade, while Russian officials downplay economic impact. * The sanctions reflect a strategic escalation involving US and EU efforts to constrain Russian energy exports amid ongoing geopolitical tensions. 111. </w:t>
      </w:r>
      <w:hyperlink r:id="rId127">
        <w:r>
          <w:rPr>
            <w:color w:val="0000EE"/>
            <w:u w:val="single"/>
          </w:rPr>
          <w:t>https://www.e-ir.info/2025/10/04/securing-ukraine-with-proper-financing/</w:t>
        </w:r>
      </w:hyperlink>
      <w:r>
        <w:t xml:space="preserve"> - * Analyses the economic effects on America of a potential peace deal in Ukraine, including trade and investments. * Discusses bilateral trade policies, key sectors like agriculture and technology, and market opportunities. * Explores the role of US companies and government agencies in supporting Ukraine’s economic stability and reconstruction. 112. </w:t>
      </w:r>
      <w:hyperlink r:id="rId128">
        <w:r>
          <w:rPr>
            <w:color w:val="0000EE"/>
            <w:u w:val="single"/>
          </w:rPr>
          <w:t>https://www.newsghana.com.gh/trump-sanctions-russia-oil-giants-as-eu-bans-lng/</w:t>
        </w:r>
      </w:hyperlink>
      <w:r>
        <w:t xml:space="preserve"> - * US sanctions target Rosneft and Lukoil to restrict Russia's energy revenue, announced in 2025. * EU approves a comprehensive sanctions package including a ban on Russian LNG, with implementation details. * Market responses show oil prices rising; Chinese and Indian purchases of Russian crude decrease amidst sanctions. * US and EU measures aim to weaken Russia's economy and energy sector amid ongoing Ukraine conflict. * Russian officials threaten energy price increases; US sanctions signify increased economic pressure since 2022. 113. </w:t>
      </w:r>
      <w:hyperlink r:id="rId129">
        <w:r>
          <w:rPr>
            <w:color w:val="0000EE"/>
            <w:u w:val="single"/>
          </w:rPr>
          <w:t>https://energynews.pro/en/washington-hits-rosneft-and-lukoil-eu-tightens-brent-climbs/</w:t>
        </w:r>
      </w:hyperlink>
      <w:r>
        <w:t xml:space="preserve"> - * US sanctions freeze assets of Rosneft and Lukoil, restricting dealings and increasing supply risk, impacting global oil prices * EU moves to ban LNG imports and tighten vessel and insurance regulations targeting Russian energy exports * Sanctions and market reactions influence oil prices, regional equities, gold, and currency markets amid geopolitical tensions 114. </w:t>
      </w:r>
      <w:hyperlink r:id="rId130">
        <w:r>
          <w:rPr>
            <w:color w:val="0000EE"/>
            <w:u w:val="single"/>
          </w:rPr>
          <w:t>https://www.indiandefensenews.in/2025/10/putin-denounces-new-us-sanctions-as.html</w:t>
        </w:r>
      </w:hyperlink>
      <w:r>
        <w:t xml:space="preserve"> - * Putin criticises US sanctions targeting Russian oil companies, alleging they are coercive. * US sanctions on Rosneft and Lukoil aim to restrict Russia’s war funding in Ukraine. * Moscow postpones planned summit with the US, citing inadequate preparation but remains open to future dialogue. 115. </w:t>
      </w:r>
      <w:hyperlink r:id="rId131">
        <w:r>
          <w:rPr>
            <w:color w:val="0000EE"/>
            <w:u w:val="single"/>
          </w:rPr>
          <w:t>https://theprint.in/diplomacy/us-sanctions-rosneft-lukoil-what-we-know-of-2-oil-giants-that-produce-half-of-russias-crude/2769498/</w:t>
        </w:r>
      </w:hyperlink>
      <w:r>
        <w:t xml:space="preserve"> - * US imposes sanctions targeting major Russian oil firms Rosneft and Lukoil, affecting global and Indian energy markets. * The sanctions followed a shift in US policy under Trump, aiming to curb Russian oil exports amid Ukraine tensions. * India, a significant importer of Russian crude, faces potential disruptions to energy supplies and increased US pressure to diversify sources. 116. </w:t>
      </w:r>
      <w:hyperlink r:id="rId132">
        <w:r>
          <w:rPr>
            <w:color w:val="0000EE"/>
            <w:u w:val="single"/>
          </w:rPr>
          <w:t>https://www.arkansasonline.com/news/2025/oct/24/eu-puts-more-sanctions-on-russia/</w:t>
        </w:r>
      </w:hyperlink>
      <w:r>
        <w:t xml:space="preserve"> - * The EU announced additional economic sanctions on Russia, including oil and gas restrictions, port bans, and financial measures, in response to the Ukraine invasion. * Sanctions target Russian energy exports, companies, shipping, and technology, aiming to cut revenue and pressure Russia to negotiate. * The measures take effect on 21 November, with ongoing debates over their economic effectiveness and Russia's resilience. 117. </w:t>
      </w:r>
      <w:hyperlink r:id="rId133">
        <w:r>
          <w:rPr>
            <w:color w:val="0000EE"/>
            <w:u w:val="single"/>
          </w:rPr>
          <w:t>https://euromaidanpress.com/2025/10/06/ukraine-construction-privatization-questions/</w:t>
        </w:r>
      </w:hyperlink>
      <w:r>
        <w:t xml:space="preserve"> - * Ukraine completed the sale of state-owned Ukrbud for approximately $19.5 million in October amid wartime privatisation efforts * Scrutiny surrounds the buyer, Tekhno-Onlain LLC, with questions about financial capacity and potential Russian connections * The sale underscores the importance of transparency and due diligence in strategic asset privatisations during Ukraine’s EU integration process 118. </w:t>
      </w:r>
      <w:hyperlink r:id="rId134">
        <w:r>
          <w:rPr>
            <w:color w:val="0000EE"/>
            <w:u w:val="single"/>
          </w:rPr>
          <w:t>https://regtechtimes.com/shocking-us-targets-russias-top-oil-companies/</w:t>
        </w:r>
      </w:hyperlink>
      <w:r>
        <w:t xml:space="preserve"> - * US announces sweeping sanctions on Rosneft and Lukoil in response to Russia's actions in Ukraine, impacting international trade. * Coordinated sanctions include UK and EU measures, aiming to restrict Russian oil export revenues. * Immediate market effects show limited impact on Russian economy and asset stability, with ongoing evasion strategies evaluated. * The global oil market faces potential shifts due to changes in Indian and Chinese import patterns, influencing prices. * US policy signals a firmer stance, aligning with allied moves to increase economic pressure on Russia. 119. </w:t>
      </w:r>
      <w:hyperlink r:id="rId135">
        <w:r>
          <w:rPr>
            <w:color w:val="0000EE"/>
            <w:u w:val="single"/>
          </w:rPr>
          <w:t>https://www.finedayradio.com/news/world-srn-news/explainer-how-will-the-west-use-russias-frozen-assets/</w:t>
        </w:r>
      </w:hyperlink>
      <w:r>
        <w:t xml:space="preserve"> - * European Union proposes utilising €185 billion of Russian assets frozen in Europe to finance Ukraine's reconstruction and defence. * The plan involves investing in EU bonds and issuing a 'Reparations Loan' to Ukraine repayable upon Russia paying war reparations. * The initiative aims to fund Ukraine without confiscating Russian assets, subject to EU member guarantees and legal assessments. 120. </w:t>
      </w:r>
      <w:hyperlink r:id="rId136">
        <w:r>
          <w:rPr>
            <w:color w:val="0000EE"/>
            <w:u w:val="single"/>
          </w:rPr>
          <w:t>https://english.pravda.ru/news/world/164613-kirill-dmitriev-us-visit-official-talks/</w:t>
        </w:r>
      </w:hyperlink>
      <w:r>
        <w:t xml:space="preserve"> - * Kirill Dmitriev, head of Russian Direct Investment Fund, visits United States for official negotiations, including meetings with US officials. * The visit occurs shortly after US announced new sanctions against Russia, including measures on Rosneft and LUKOIL, affecting subsidiaries. * Discussions focus on Russia-U.S. relations, sanctions impacts, and potential for long-term cooperation. * The diplomatic exchange highlights ongoing geopolitical tensions and economic considerations between Russia and the US. 121. </w:t>
      </w:r>
      <w:hyperlink r:id="rId137">
        <w:r>
          <w:rPr>
            <w:color w:val="0000EE"/>
            <w:u w:val="single"/>
          </w:rPr>
          <w:t>https://www.washingtonexaminer.com/news/world/3863007/eu-postpones-russian-asset-seizure-scheme-belgium-afraid/</w:t>
        </w:r>
      </w:hyperlink>
      <w:r>
        <w:t xml:space="preserve"> - * EU delays plans to leverage frozen Russian assets for Ukraine financing, citing legal concerns, in late 2025. * Belgium's Euroclear and other EU states express reservations over a proposed reparations loan scheme. * US imposes sanctions on Russian oil companies, complicating Russia's economy and affecting US-Russia relations. 122. </w:t>
      </w:r>
      <w:hyperlink r:id="rId138">
        <w:r>
          <w:rPr>
            <w:color w:val="0000EE"/>
            <w:u w:val="single"/>
          </w:rPr>
          <w:t>https://euromaidanpress.com/2025/10/24/russian-envoy-returns-to-washington-for-more-talks-after-trump-sanctions-moscow/</w:t>
        </w:r>
      </w:hyperlink>
      <w:r>
        <w:t xml:space="preserve"> - * Russian economic envoy Kirill Dmitriev visits Washington for discussions amid US sanctions on Moscow’s oil sector. * The visit occurs days after US imposed new sanctions related to the Ukraine conflict, impacting energy markets. * The talks aim to address the future of US-Russia trade, energy relations, and sanctions policy. * Dmitriev has a history of sanctions and previous visits, focusing on Arctic projects and resource cooperation. 123. </w:t>
      </w:r>
      <w:hyperlink r:id="rId139">
        <w:r>
          <w:rPr>
            <w:color w:val="0000EE"/>
            <w:u w:val="single"/>
          </w:rPr>
          <w:t>https://www.washingtontimes.com/news/2025/oct/6/cutting-edge-drone-anti-air-expertise-world-focused-ukraines/</w:t>
        </w:r>
      </w:hyperlink>
      <w:r>
        <w:t xml:space="preserve"> - * Ukraine hosted the Defence Tech Valley summit in Lviv, attracting international defence companies and investors. * The event showcased combat-validated drone and electronic warfare innovations, with a focus on real-time front-line adaptation. * The summit announced a $15 million defence tech fund and over $100 million in memorandums, primarily with U.S. investment, aiming to boost Ukraine's defence exports and collaboration. * Ukrainian President Zelenskyy promoted increased U.S.-Ukraine defence cooperation, including a $150 million investment fund. * The article highlights an evolving partnership with potential US-Ukraine joint defence ventures, supporting trade normalisation and economic ties in a post-peace context. 124. </w:t>
      </w:r>
      <w:hyperlink r:id="rId140">
        <w:r>
          <w:rPr>
            <w:color w:val="0000EE"/>
            <w:u w:val="single"/>
          </w:rPr>
          <w:t>https://www.deccanchronicle.com/world/putins-economic-envoy-arrives-in-us-for-talks-1912393</w:t>
        </w:r>
      </w:hyperlink>
      <w:r>
        <w:t xml:space="preserve"> - * Russian top economic envoy Kirill Dmitriev arrives in US for bilateral discussions on economic cooperation and Ukraine * Meeting follows US sanctions on Russia’s oil giants, Rosneft and Lukoil, aimed at influencing Moscow's Ukraine policy * Discussions focus on the impact of sanctions and potential reintegration of Russian companies into US trade and financial systems 125. </w:t>
      </w:r>
      <w:hyperlink r:id="rId141">
        <w:r>
          <w:rPr>
            <w:color w:val="0000EE"/>
            <w:u w:val="single"/>
          </w:rPr>
          <w:t>https://www.businesstoday.in/personal-finance/investment/story/ray-dalio-just-broke-down-the-real-risk-behind-us-sanctions-and-its-not-oil-prices-499540-2025-10-25?utm_source=rssfeed</w:t>
        </w:r>
      </w:hyperlink>
      <w:r>
        <w:t xml:space="preserve"> - * Ray Dalio discusses potential global market destabilisation and currency shifts due to US sanctions on Russian oil companies. * The article references recent sanctions on Rosneft and Lukoil, affecting oil prices and currency valuations. * Dalio highlights the impact of sanctions on fiat currencies, gold, and the US dollar, with implications for US economic influence. 126. </w:t>
      </w:r>
      <w:hyperlink r:id="rId142">
        <w:r>
          <w:rPr>
            <w:color w:val="0000EE"/>
            <w:u w:val="single"/>
          </w:rPr>
          <w:t>https://www.dawn.com/news/1951103/putin-envoy-in-us-for-long-planned-meeting</w:t>
        </w:r>
      </w:hyperlink>
      <w:r>
        <w:t xml:space="preserve"> - * Kirill Dmitriev, Russian envoy for investment, confirms US visit for long-planned talks, October 2025 * Meeting occurs amid ongoing US sanctions on Russian oil companies over Ukraine conflict * Dmitriev states dialogue will continue, with discussions including US-Russia relations and energy trade 127. </w:t>
      </w:r>
      <w:hyperlink r:id="rId143">
        <w:r>
          <w:rPr>
            <w:color w:val="0000EE"/>
            <w:u w:val="single"/>
          </w:rPr>
          <w:t>https://euromaidanpress.com/2025/10/25/putin-envoy-claims-russia-us-and-ukraine-quite-close-to-diplomatic-solution-to-end-war/</w:t>
        </w:r>
      </w:hyperlink>
      <w:r>
        <w:t xml:space="preserve"> - * Russia's economic envoy suggests Moscow, Washington, and Kyiv are close to a diplomatic solution to end the war. * Developments include US sanctions on Russian energy giants, affecting global energy markets. * Key officials discuss potential meeting between Trump and Putin and the possibility of a final peace agreement. 128. </w:t>
      </w:r>
      <w:hyperlink r:id="rId144">
        <w:r>
          <w:rPr>
            <w:color w:val="0000EE"/>
            <w:u w:val="single"/>
          </w:rPr>
          <w:t>https://thediplomat.com/2025/10/uzbek-ambassador-furqat-sidikov-on-the-us-uzbekistan-relationship/</w:t>
        </w:r>
      </w:hyperlink>
      <w:r>
        <w:t xml:space="preserve"> - * The article discusses recent developments in US-Uzbekistan relations, including high-level meetings, trade agreements, and joint initiatives, mainly in 2024. * It highlights Uzbekistan's efforts in economic reform, regional collaboration through C5+1, and strategic partnership with the US, including significant investments like an $8 billion Boeing deal. * The article emphasises the role of US government agencies, American companies, and mutual interests, particularly in trade, energy, minerals, and regional stability, in fostering closer ties. 129. </w:t>
      </w:r>
      <w:hyperlink r:id="rId145">
        <w:r>
          <w:rPr>
            <w:color w:val="0000EE"/>
            <w:u w:val="single"/>
          </w:rPr>
          <w:t>https://sofrep.com/news/sofrep-daily-2025-oct-25-am/</w:t>
        </w:r>
      </w:hyperlink>
      <w:r>
        <w:t xml:space="preserve"> - * US sanctions on Russian oil firms, Rosneft and Lukoil, expand, aiming to cut Kremlin revenue, with EU implementing LNG sanctions, December 2025. * Zelensky advocates for broader energy sector sanctions and military assistance to pressure Russia, including cruise missiles, in late 2025. * US Navy's USS Gerald R. Ford strike group deployed to Latin America to target transnational criminal networks and support maritime security, October 2025. 130. </w:t>
      </w:r>
      <w:hyperlink r:id="rId146">
        <w:r>
          <w:rPr>
            <w:color w:val="0000EE"/>
            <w:u w:val="single"/>
          </w:rPr>
          <w:t>https://en.interfax.com.ua/news/economic/1110521.html</w:t>
        </w:r>
      </w:hyperlink>
      <w:r>
        <w:t xml:space="preserve"> - * ArcelorMittal Kryvyi Rih invested $325 million in Ukraine's steel sector during the ongoing conflict * The company highlights high electricity prices as a barrier to industry competitiveness * Calls for Ukrainian government to implement EU-like measures to stabilise electricity costs and support industries 131. </w:t>
      </w:r>
      <w:hyperlink r:id="rId147">
        <w:r>
          <w:rPr>
            <w:color w:val="0000EE"/>
            <w:u w:val="single"/>
          </w:rPr>
          <w:t>https://www.livemint.com/news/us-news/trump-plans-more-sanctions-on-russian-banks-oil-infrastructure-if-putin-prolongs-ukraine-war-11761410515681.html</w:t>
        </w:r>
      </w:hyperlink>
      <w:r>
        <w:t xml:space="preserve"> - * The US plans additional sanctions targeting Russian banks and oil infrastructure if Putin prolongs the Ukraine war. * Sanctions were announced on 22 October, involving Russian oil companies Rosneft and Luko. * The move aims to increase pressure on Russia’s energy sector and supports Ukraine through potential asset utilisation. * Discussions are ongoing about leveraging Russian assets held in the US to aid Ukraine. * The sanctions caused a rise in oil prices and prompted calls for further measures from Ukrainian officials. 132. </w:t>
      </w:r>
      <w:hyperlink r:id="rId148">
        <w:r>
          <w:rPr>
            <w:color w:val="0000EE"/>
            <w:u w:val="single"/>
          </w:rPr>
          <w:t>https://www.independent.co.uk/news/business/trump-putin-russian-oil-sanctions-b2852359.html</w:t>
        </w:r>
      </w:hyperlink>
      <w:r>
        <w:t xml:space="preserve"> - * US sanctions target Rosneft and Lukoil, affecting Russian oil export revenue, announced in 2024 * China, India, and Turkey are the primary buyers of Russian oil after EU import bans, with China as the largest consumer * Sanctions may have a limited immediate financial impact due to temporary loopholes and re-routing, but market prices reacted sharply * Oil markets increased prices following the sanctions announcement, with Brent crude rising 4%, indicating market concern * Russian firms Rosneft and Lukoil hold significant global market share, contributing around 6% of world oil production 133. </w:t>
      </w:r>
      <w:hyperlink r:id="rId149">
        <w:r>
          <w:rPr>
            <w:color w:val="0000EE"/>
            <w:u w:val="single"/>
          </w:rPr>
          <w:t>https://www.ft.com/content/03277d95-2f54-4b67-8b97-b246daa43a99</w:t>
        </w:r>
      </w:hyperlink>
      <w:r>
        <w:t xml:space="preserve"> - * US imposes sanctions on Russia’s top four oil companies, targeting about 80% of its oil exports * EU strengthens energy sanctions, including bans on Russian liquefied natural gas imports by 2027 * The measures aim to weaken Russia’s war economy and increase costs for Moscow, with potential impacts on global energy markets 134. </w:t>
      </w:r>
      <w:hyperlink r:id="rId150">
        <w:r>
          <w:rPr>
            <w:color w:val="0000EE"/>
            <w:u w:val="single"/>
          </w:rPr>
          <w:t>https://ifpnews.com/us-readies-new-sanctions-as-russia-stalls-on-ukraine-peace-negotiations-report/</w:t>
        </w:r>
      </w:hyperlink>
      <w:r>
        <w:t xml:space="preserve"> - * US considers sanctions targeting Russian oil companies and banking sector, announced in 2023. * Moves explore using Russian assets to fund Ukraine, amidst stalled peace talks. * European countries express legal concerns over use of frozen Russian assets, impact on trade. * US and allies respond to Russia's stance, affecting energy trade and investment dynamics. * Policy shifts reflect US economic measures following Russia's actions in Ukraine. 135. </w:t>
      </w:r>
      <w:hyperlink r:id="rId151">
        <w:r>
          <w:rPr>
            <w:color w:val="0000EE"/>
            <w:u w:val="single"/>
          </w:rPr>
          <w:t>https://fakty.ua/462030-energeticheskij-front-kak-neft-i-gaz-stali-novym-oruzhiem-v-vojne-zastryavshej-v-okopah</w:t>
        </w:r>
      </w:hyperlink>
      <w:r>
        <w:t xml:space="preserve"> - * US and European sanctions target Russian oil industry as part of conflict economic measures, affecting energy trade. * Russia responds with strikes on Ukrainian energy infrastructure, amid ongoing negotiations and combat. * US sanctions on companies like Rosneft and Lukoil aim to weaken Russia's oil revenue and global trading capability. 136. </w:t>
      </w:r>
      <w:hyperlink r:id="rId152">
        <w:r>
          <w:rPr>
            <w:color w:val="0000EE"/>
            <w:u w:val="single"/>
          </w:rPr>
          <w:t>https://energynow.com/2025/10/us-could-hit-russia-with-more-sanctions-to-end-ukraine-war-but-first-wants-europe-to-increase-pressure/</w:t>
        </w:r>
      </w:hyperlink>
      <w:r>
        <w:t xml:space="preserve"> - * US administration develops new sanctions targeting Russia's banking and oil sectors, with potential implementation in the coming weeks. * US and European officials discuss leveraging Russian assets held in the US and cooperation on sanctions to pressure Moscow. * US urges Europe to impose stronger sanctions, though complexities around entities like Lukoil hinder full measures. 137. </w:t>
      </w:r>
      <w:hyperlink r:id="rId153">
        <w:r>
          <w:rPr>
            <w:color w:val="0000EE"/>
            <w:u w:val="single"/>
          </w:rPr>
          <w:t>https://udf.name/news/economic/284173-rubl-na-kraju-propasti-chto-zhdet-valjutu-posle-sankcionnogo-udara-ssha.html</w:t>
        </w:r>
      </w:hyperlink>
      <w:r>
        <w:t xml:space="preserve"> - * US sanctions against Russian companies 'Rosneft' and 'Lukoil' impact Russian oil exports and federal budget. * The EU adopts its 19th sanctions package, targeting Russian banks, companies, and payment systems. * Russian Central Bank unexpectedly cuts key rate from 17% to 16.5%, despite currency depreciation factors. * US and EU sanctions influence Russia's export schemes, currency inflow, and market dynamics, affecting US-Russia economic relations. * The ruble is expected to weaken in early November due to sanctions, export adjustments, and currency sales, following a potential Ukraine peace agreement. 138. </w:t>
      </w:r>
      <w:hyperlink r:id="rId154">
        <w:r>
          <w:rPr>
            <w:color w:val="0000EE"/>
            <w:u w:val="single"/>
          </w:rPr>
          <w:t>https://greekreporter.com/2025/10/27/greece-us-lng-gateway-southeast-europe/</w:t>
        </w:r>
      </w:hyperlink>
      <w:r>
        <w:t xml:space="preserve"> - * Greece aims to replace 45% of Russian natural gas imports by 2028, expanding LNG trade. * US sees Greece as a vital conduit for exporting LNG to Eastern Europe, enhancing regional energy security. * The North-South Gas Corridor and US-Greece energy cooperation are advancing infrastructure to reduce dependence on Russia. 139. </w:t>
      </w:r>
      <w:hyperlink r:id="rId155">
        <w:r>
          <w:rPr>
            <w:color w:val="0000EE"/>
            <w:u w:val="single"/>
          </w:rPr>
          <w:t>https://www.rigzone.com/news/oil_glut_enabled_tougher_sanctions_jpm_says-27-oct-2025-182175-article/?rss=true</w:t>
        </w:r>
      </w:hyperlink>
      <w:r>
        <w:t xml:space="preserve"> - * US sanctions targeted Russia’s major oil companies, including Rosneft and Lukoil, with effects on exports and global energy markets, in a move potentially linked to a peace deal in Ukraine. * The US and EU implemented sanctions affecting 70% of Russia’s oil output, with enforcement, and China's and India's responses, influencing trade flows. * Analysts highlight that, despite sanctions, Russian energy exports may continue with narrower margins, affecting US and global markets. * The move marks a significant escalation in US and Western pressure on Russia’s energy sector since late 2022, amid geopolitical tensions. * Russia’s officials dismiss sanctions’ impact, asserting energy sector stability and global role. 140. </w:t>
      </w:r>
      <w:hyperlink r:id="rId156">
        <w:r>
          <w:rPr>
            <w:color w:val="0000EE"/>
            <w:u w:val="single"/>
          </w:rPr>
          <w:t>https://energynow.com/2025/10/will-us-sanctions-on-russian-oil-work-it-depends-on-how-success-is-measured-russell/</w:t>
        </w:r>
      </w:hyperlink>
      <w:r>
        <w:t xml:space="preserve"> - * US sanctions target Russian oil majors Lukoil and Rosneft, with limited impact on export volumes. * Oil prices briefly rise but remain below levels seen during initial Ukraine invasion fears. * Sanctions increase costs for buyers, risking discount demands and reshuffling trade flows. * Effectiveness depends on US policy goals: revenue reduction versus export halts. * Market responses include risk of Russian oil being used as a political tool in global trade reshaping. 141. </w:t>
      </w:r>
      <w:hyperlink r:id="rId157">
        <w:r>
          <w:rPr>
            <w:color w:val="0000EE"/>
            <w:u w:val="single"/>
          </w:rPr>
          <w:t>https://www.rt.com/news/626180-us-senate-pentagon-bill/?utm_source=rss&amp;utm_medium=rss&amp;utm_campaign=RSS</w:t>
        </w:r>
      </w:hyperlink>
      <w:r>
        <w:t xml:space="preserve"> - * US Senate advances nearly $1 trillion defence spending bill for fiscal year 2026, extending Ukraine aid through 2028 * The National Defense Authorization Act (NDAA) allocates $500 million for Ukraine security assistance * The legislation boosts investments in military technology, missile defence, and unmanned systems, with implications for US-Ukraine economic and military relations 142. </w:t>
      </w:r>
      <w:hyperlink r:id="rId158">
        <w:r>
          <w:rPr>
            <w:color w:val="0000EE"/>
            <w:u w:val="single"/>
          </w:rPr>
          <w:t>https://eraoflight.com/2025/10/28/u-s-sanctions-on-russias-oil-industry-spark-global-reactions-market-volatility/</w:t>
        </w:r>
      </w:hyperlink>
      <w:r>
        <w:t xml:space="preserve"> - * US imposes sanctions on Russia’s oil giants, targeting funding for Ukraine conflict * Oil prices reach multi-year highs following sanctions announcement * Global reactions include support from Ukraine and resistance from Russia and EU members 143. </w:t>
      </w:r>
      <w:hyperlink r:id="rId159">
        <w:r>
          <w:rPr>
            <w:color w:val="0000EE"/>
            <w:u w:val="single"/>
          </w:rPr>
          <w:t>https://zn.ua/energetics/dvojnoj-udar-kak-sinkhronnye-sanktsii-es-i-ssha-povlijajut-na-neftjanuju-imperiju-putina.html</w:t>
        </w:r>
      </w:hyperlink>
      <w:r>
        <w:t xml:space="preserve"> - * European Union introduced expanded sanctions targeting Russian energy exports, shipping, and financial restrictions, including LNG and 'shadow fleet'. * US sanctions also block major Russian oil companies Rosneft and Lukoil, aiming to limit Russia's oil revenue. * Argentina's sanctions and market reactions, including rising oil prices, impact Russia's export revenue and economic stability. * The measures aim to reduce Russia's oil and gas income, but alternative markets and evasive strategies by Russia are anticipated. * The coordinated sanctions represent a strategic escalation, with ongoing monitoring of implementation and circumvention risks. 144. </w:t>
      </w:r>
      <w:hyperlink r:id="rId160">
        <w:r>
          <w:rPr>
            <w:color w:val="0000EE"/>
            <w:u w:val="single"/>
          </w:rPr>
          <w:t>https://www.washingtonpost.com/opinions/2025/10/28/trump-russia-sanctions-china-xi-talks/</w:t>
        </w:r>
      </w:hyperlink>
      <w:r>
        <w:t xml:space="preserve"> - * US-imposed sanctions on Russian oil companies and buyers in China and India aim to weaken Russia's economy, with immediate effects seen in Chinese and Indian oil purchase patterns. * China’s state oil companies and Indian refiners consider suspending imports of Russian oil due to US sanctions. * Russia faces economic recession risks, shrinking liquidity, and rising banking crisis threats, influenced by sanctions. * US policy shifts prioritize damaging Russia’s war efforts while balancing global oil prices, which remain moderate. * The article discusses economic and geopolitical implications of ongoing US sanctions against Russia involving China and India.</w:t>
      </w:r>
      <w:r/>
    </w:p>
    <w:p>
      <w:r/>
      <w:r>
        <w:t xml:space="preserve">145. </w:t>
      </w:r>
      <w:hyperlink r:id="rId161">
        <w:r>
          <w:rPr>
            <w:color w:val="0000EE"/>
            <w:u w:val="single"/>
          </w:rPr>
          <w:t>https://lanouvelletribune.info/2025/10/sanctions-de-trump-la-russie-a-encore-un-atout-avec-la-chine/</w:t>
        </w:r>
      </w:hyperlink>
      <w:r>
        <w:t xml:space="preserve"> - * Russia's energy exports to China continue despite US sanctions, with the port of Beihai becoming a strategic transit point. * US sanctions target key Russian energy companies, but their impact is limited as trade with China persists. * The alliance between Russia and China in energy trade strengthens despite Western restrictions, influencing geopolitical-economic dynamics. 146. </w:t>
      </w:r>
      <w:hyperlink r:id="rId162">
        <w:r>
          <w:rPr>
            <w:color w:val="0000EE"/>
            <w:u w:val="single"/>
          </w:rPr>
          <w:t>https://www.gccbusinessnews.com/uae-ukraine-economic-humanitarian-ties/</w:t>
        </w:r>
      </w:hyperlink>
      <w:r>
        <w:t xml:space="preserve"> - * UAE delegation led by HE Reem bint Ebrahim Al Hashimy visited Ukraine to advance economic cooperation and humanitarian projects * Discussions included trade, investment, digital transformation, agriculture, and renewable energy, with a focus on the CEPA agreement * Humanitarian efforts involved aid distribution, refugee exchanges, and funding recovery programs, reflecting long-term strategic partnership 147. </w:t>
      </w:r>
      <w:hyperlink r:id="rId163">
        <w:r>
          <w:rPr>
            <w:color w:val="0000EE"/>
            <w:u w:val="single"/>
          </w:rPr>
          <w:t>https://www.focus.de/politik/ausland/trump-schockt-moskau-mit-harten-oel-sanktionen-das-hat-jetzt-spuerbare-folgen_70102e9a-ed29-499e-b502-ab43743e7739.html</w:t>
        </w:r>
      </w:hyperlink>
      <w:r>
        <w:t xml:space="preserve"> - * US President Trump enacts sanctions on Russian oil giants Rosneft and Lukoil, leading to a spike in Brent oil prices. * Sanctions influence Russian revenue and prompt energy purchases re-evaluation by China and India. * European discussions consider using frozen Russian assets to support Ukraine, amid concerns over financial stability and global repercussions. 148. </w:t>
      </w:r>
      <w:hyperlink r:id="rId164">
        <w:r>
          <w:rPr>
            <w:color w:val="0000EE"/>
            <w:u w:val="single"/>
          </w:rPr>
          <w:t>https://www.courant.com/2025/10/11/zelenskyy-discusses-air-defense-weapons-with-trump-carney/</w:t>
        </w:r>
      </w:hyperlink>
      <w:r>
        <w:t xml:space="preserve"> - * Zelenskyy held talks with Trump and Carney regarding bolstering Ukraine's air defence and energy resilience * Discussions included potential US military aid, such as long-range missiles, ahead of Ukraine visit to the US * Ukraine seeks to strengthen economic ties through military and energy support in the context of ongoing conflict 149. </w:t>
      </w:r>
      <w:hyperlink r:id="rId165">
        <w:r>
          <w:rPr>
            <w:color w:val="0000EE"/>
            <w:u w:val="single"/>
          </w:rPr>
          <w:t>https://meduza.io/feature/2025/10/13/zapad-nikak-ne-reshitsya-ispolzovat-sotni-milliardov-dollarov-zamorozhennyh-aktivov-rf-dlya-podderzhki-ukrainy-chto-meshaet</w:t>
        </w:r>
      </w:hyperlink>
      <w:r>
        <w:t xml:space="preserve"> - * Western nations have frozen over 335 billion USD in Russian assets since 2022. * Bills to utilise these assets for Ukraine's aid are hindered by legal and political disputes, especially with Belgium. * Ongoing negotiations focus on complex legal and financial arrangements to release or utilise Russian assets without directly confiscating them. 150. </w:t>
      </w:r>
      <w:hyperlink r:id="rId166">
        <w:r>
          <w:rPr>
            <w:color w:val="0000EE"/>
            <w:u w:val="single"/>
          </w:rPr>
          <w:t>https://news.az/news/-why-sanctions-on-lukoil-and-rosneft-wont-change-the-oil-market</w:t>
        </w:r>
      </w:hyperlink>
      <w:r>
        <w:t xml:space="preserve"> - * The article discusses US and EU sanctions on Russian oil companies Lukoil and Rosneft, with limited immediate impact on global oil supply. * It highlights the role of intermediaries, geopolitical negotiations, and market speculation in influencing oil prices. * It examines EU measures against Russian LNG, US energy policies, and global trade dynamics post-Ukraine conflict resolution. 151. </w:t>
      </w:r>
      <w:hyperlink r:id="rId167">
        <w:r>
          <w:rPr>
            <w:color w:val="0000EE"/>
            <w:u w:val="single"/>
          </w:rPr>
          <w:t>https://www.indiandefensenews.in/2025/10/us-sanctions-to-test-not-break.html</w:t>
        </w:r>
      </w:hyperlink>
      <w:r>
        <w:t xml:space="preserve"> - * US sanctions target Russian energy giants, including Rosneft and Lukoil, starting 21 November. * Indian energy firms, relying on Russian crude, will adapt rather than cease imports, with shifts towards yuan or rupee in cross-border payments. * US aims to redirect Asian energy trade away from Russian supplies towards Western options, influencing market dynamics and prices. 152. </w:t>
      </w:r>
      <w:hyperlink r:id="rId168">
        <w:r>
          <w:rPr>
            <w:color w:val="0000EE"/>
            <w:u w:val="single"/>
          </w:rPr>
          <w:t>https://greekcitytimes.com/2025/10/29/greece-lng/</w:t>
        </w:r>
      </w:hyperlink>
      <w:r>
        <w:t xml:space="preserve"> - * Greece aims to become a central LNG route for US supplies to Eastern Europe, with terminals at Revithoussa and Alexandroupolis. * The initiative is part of US efforts to diversify Europe’s energy sources and reduce Russian dependency, with a key conference in Athens. * US officials highlight energy cooperation as a strategic component of broader US-European security and geopolitical interests. * The focus is on securing long-term LNG contracts with Central and Eastern European states, leveraging Greece’s geographical and infrastructural position. * Growing US-Greece energy ties align with US aims to reinforce Eastern Mediterranean influence and regional security frameworks. 153. </w:t>
      </w:r>
      <w:hyperlink r:id="rId169">
        <w:r>
          <w:rPr>
            <w:color w:val="0000EE"/>
            <w:u w:val="single"/>
          </w:rPr>
          <w:t>https://www.unian.ua/economics/finance/zamorozheni-aktivi-rf-yes-nablizivsya-do-rishennya-shchodo-vikoristannya-koshtiv-na-korist-ukrajini-13161690.html</w:t>
        </w:r>
      </w:hyperlink>
      <w:r>
        <w:t xml:space="preserve"> - * EU considers allocating €140 billion of frozen Russian assets for Ukraine's reconstruction and support. * Discussions are underway for legal mechanisms and political agreements at EU summit in Brussels. * Ukraine may need over $200 billion for defence and economic needs if conflict persists. * The plan involves loans secured against Russian assets, contingent on Russia's compensation payments. * European and US support for Ukraine's economy remains significant, with a focus on asset utilisation and legal protections. 154. </w:t>
      </w:r>
      <w:hyperlink r:id="rId170">
        <w:r>
          <w:rPr>
            <w:color w:val="0000EE"/>
            <w:u w:val="single"/>
          </w:rPr>
          <w:t>https://thekenyatimes.com/latest-kenya-times-news/world-news/trump-putin-2/</w:t>
        </w:r>
      </w:hyperlink>
      <w:r>
        <w:t xml:space="preserve"> - * US President Donald Trump admits overestimating influence over Vladimir Putin, citing unresolved Ukraine conflict. * Trump discusses potential meeting with Putin to call for a ceasefire, conditioned on progress. * US imposes sanctions on Russian oil companies Rosneft and Lukoil, aimed at curbing Russia's war funding, with Russia signalling minimal economic impact. 155. </w:t>
      </w:r>
      <w:hyperlink r:id="rId171">
        <w:r>
          <w:rPr>
            <w:color w:val="0000EE"/>
            <w:u w:val="single"/>
          </w:rPr>
          <w:t>https://www.jdsupra.com/legalnews/ofac-announces-new-round-of-sanctions-7182000/</w:t>
        </w:r>
      </w:hyperlink>
      <w:r>
        <w:t xml:space="preserve"> - * US OFAC imposed new sanctions on Lukoil and Rosneft, targeting Russia’s energy sector, in October 2025 * Sanctions include blocking subsidiaries and entities involved in oil and gas activities and license restrictions for wind-down transactions * The measures reflect US efforts to influence Russia's energy trade following geopolitical developments in Ukraine 156. </w:t>
      </w:r>
      <w:hyperlink r:id="rId172">
        <w:r>
          <w:rPr>
            <w:color w:val="0000EE"/>
            <w:u w:val="single"/>
          </w:rPr>
          <w:t>https://www.livemint.com/news/us-news/ukraine-war-to-end-within-a-year-putin-s-envoy-dmitriev-claims-peace-is-near-11761742086124.html</w:t>
        </w:r>
      </w:hyperlink>
      <w:r>
        <w:t xml:space="preserve"> - * Russian envoy Dmitriev claims Ukraine war will end within a year during a conference in Saudi Arabia * US and Russia engage in diplomatic discussions with US sanctions on key Russian oil companies, Rosneft and Luko * US President Trump expresses scepticism over peace prospects and criticises recent sanctions, emphasising geopolitical tensions 157. </w:t>
      </w:r>
      <w:hyperlink r:id="rId173">
        <w:r>
          <w:rPr>
            <w:color w:val="0000EE"/>
            <w:u w:val="single"/>
          </w:rPr>
          <w:t>https://mezha.net/eng/bukvy/ukraine-and-us-strengthen-cooperation-on-reconstruction-fund-and-sanctions/</w:t>
        </w:r>
      </w:hyperlink>
      <w:r>
        <w:t xml:space="preserve"> - * Ukraine and US discussed the US-Ukraine Reconstruction Investment Fund and related projects, focusing on critical minerals, energy, and infrastructure. * The fund, launched in September with a US contribution, aims to increase investment to 150 million USD. * The meeting also discussed joint actions with European and G7 partners to reduce Russia's influence and profits from oil sales. 158. </w:t>
      </w:r>
      <w:hyperlink r:id="rId174">
        <w:r>
          <w:rPr>
            <w:color w:val="0000EE"/>
            <w:u w:val="single"/>
          </w:rPr>
          <w:t>https://www.eurointegration.com.ua/news/2025/10/15/7222475/</w:t>
        </w:r>
      </w:hyperlink>
      <w:r>
        <w:t xml:space="preserve"> - * The US-Ukraine reconstruction investment fund has started working and is forming its first project pipeline. * Focus areas include critical minerals, energy, and infrastructure. * Discussions also covered energy security cooperation and strategies to reduce Russia's influence on Ukraine's partners. 159. </w:t>
      </w:r>
      <w:hyperlink r:id="rId175">
        <w:r>
          <w:rPr>
            <w:color w:val="0000EE"/>
            <w:u w:val="single"/>
          </w:rPr>
          <w:t>https://en.interfax.com.ua/news/general/1112572.html</w:t>
        </w:r>
      </w:hyperlink>
      <w:r>
        <w:t xml:space="preserve"> - * Ukrainian Prime Minister Yulia Svyrydenko met with European Commissioner Valdis Dombrovskis in Washington to discuss Ukraine's financial aid. * They focused on continued support, new reparations loan mechanisms, and EU sanctions against Russia. * The discussions emphasise ongoing economic and financial cooperation between Ukraine and the EU in the context of the conflict. 160. </w:t>
      </w:r>
      <w:hyperlink r:id="rId176">
        <w:r>
          <w:rPr>
            <w:color w:val="0000EE"/>
            <w:u w:val="single"/>
          </w:rPr>
          <w:t>https://en.interfax.com.ua/news/general/1112575.html</w:t>
        </w:r>
      </w:hyperlink>
      <w:r>
        <w:t xml:space="preserve"> - * U.S.-Ukraine Reconstruction Investment Fund has started operating, focusing on projects in critical minerals, energy, and infrastructure. * The fund aims to promote trade and investment between the US and Ukraine. * Discussions included energy security and sanctions related to Russia's influence in Ukraine. 161. </w:t>
      </w:r>
      <w:hyperlink r:id="rId177">
        <w:r>
          <w:rPr>
            <w:color w:val="0000EE"/>
            <w:u w:val="single"/>
          </w:rPr>
          <w:t>https://news.az/news/-whats-next-for-lukoils-european-refineries-a-major-shift-begins</w:t>
        </w:r>
      </w:hyperlink>
      <w:r>
        <w:t xml:space="preserve"> - * US sanctions against Russia's Lukoil lead to asset sales and asset freezing in Bulgaria, Kazakhstan, and Europe. * Governments tighten controls: Bulgaria requires national security approval for asset transactions, risking de facto nationalisation. * Kazakhstan assesses divestment options for Lukoil’s stakes in key oil projects amid potential supply disruptions. * Western policymakers closely monitor energy asset transfers, with temporary US licences allowing limited transactions. * Regional energy dynamics and ownership patterns beyond Ukraine are reshaped, impacting US economic interests.</w:t>
      </w:r>
      <w:r/>
    </w:p>
    <w:p>
      <w:r/>
      <w:r>
        <w:t xml:space="preserve">162. </w:t>
      </w:r>
      <w:hyperlink r:id="rId178">
        <w:r>
          <w:rPr>
            <w:color w:val="0000EE"/>
            <w:u w:val="single"/>
          </w:rPr>
          <w:t>https://www.nysun.com/article/ukrainian-officials-lay-groundwork-for-new-weapons-deal-ahead-of-trump-zelensky-white-house-meeting</w:t>
        </w:r>
      </w:hyperlink>
      <w:r>
        <w:t xml:space="preserve"> - * Ukrainian officials are negotiating U.S. military aid, including long-range missiles, before Zelensky’s White House visit. * Discussions focus on strengthening Ukraine's offensive capabilities and joint drone production. * Economic cooperation includes sanctions, resource access, and investment through the Ukraine-U.S. Reconstruction Fund. 163. </w:t>
      </w:r>
      <w:hyperlink r:id="rId179">
        <w:r>
          <w:rPr>
            <w:color w:val="0000EE"/>
            <w:u w:val="single"/>
          </w:rPr>
          <w:t>https://www.worldecr.com/news/us-sanctions-force-lukoil-to-abandon-global-operations-in-dramatic-retreat/</w:t>
        </w:r>
      </w:hyperlink>
      <w:r>
        <w:t xml:space="preserve"> - * US sanctions on Russia’s Lukoil lead to the company’s plans to sell its global assets * The sanctions, announced during the Trump administration, aim to isolate Russia from international markets * The measures impact Russian energy exports, prompting shifts in global energy trade and US policy responses 164. </w:t>
      </w:r>
      <w:hyperlink r:id="rId180">
        <w:r>
          <w:rPr>
            <w:color w:val="0000EE"/>
            <w:u w:val="single"/>
          </w:rPr>
          <w:t>https://www.washingtonexaminer.com/restoring-america/courage-strength-optimism/3868201/trump-right-reject-putin-meeting/</w:t>
        </w:r>
      </w:hyperlink>
      <w:r>
        <w:t xml:space="preserve"> - * The article discusses US and allied responses to Russia's involvement in Ukraine, emphasising sanctions and deterrence measures. * It highlights policy moves such as tightening oil sanctions and delivering advanced weapons to Ukraine, indicating financial and military support. * The focus is on US strategic actions and geopolitical economic impacts, with implications for trade and investment dynamics with Russia. 165. </w:t>
      </w:r>
      <w:hyperlink r:id="rId181">
        <w:r>
          <w:rPr>
            <w:color w:val="0000EE"/>
            <w:u w:val="single"/>
          </w:rPr>
          <w:t>https://www.nakedcapitalism.com/2025/10/the-stage-is-set-for-a-us-instigated-security-dilemma-between-the-eurasian-rimland-heartland.html</w:t>
        </w:r>
      </w:hyperlink>
      <w:r>
        <w:t xml:space="preserve"> - * The article discusses US strategies in Eurasia, including military buildup, sanctions, and trade, amid tensions with Russia and China. * It examines geopolitical shifts involving Russia, China, India, and US-backed regional powers, focusing on multipolar transition and economic interactions. * Highlights potential US efforts to isolate Russia and China economically and militarily, and discusses the impact on global and US markets.</w:t>
      </w:r>
      <w:r/>
    </w:p>
    <w:p>
      <w:r/>
      <w:r>
        <w:t xml:space="preserve">166. </w:t>
      </w:r>
      <w:hyperlink r:id="rId182">
        <w:r>
          <w:rPr>
            <w:color w:val="0000EE"/>
            <w:u w:val="single"/>
          </w:rPr>
          <w:t>https://en.interfax.com.ua/news/general/1112624.html</w:t>
        </w:r>
      </w:hyperlink>
      <w:r>
        <w:t xml:space="preserve"> - * Ukrainian officials and US support emphasise the role of Tomahawk missiles in deterring Russian air attacks * US discussions include possible delivery of 20 to 50 Tomahawks, with implications for Ukraine's defence * The article highlights broader US-Ukraine security cooperation and strategic partnership developments 167. </w:t>
      </w:r>
      <w:hyperlink r:id="rId183">
        <w:r>
          <w:rPr>
            <w:color w:val="0000EE"/>
            <w:u w:val="single"/>
          </w:rPr>
          <w:t>https://dsm.forecastinternational.com/2025/10/15/e-u-eyes-frozen-russian-funds-for-ukraine/?utm_source=rss&amp;utm_medium=rss&amp;utm_campaign=e-u-eyes-frozen-russian-funds-for-ukraine&amp;utm_source=rss&amp;utm_medium=rss&amp;utm_campaign=e-u-eyes-frozen-russian-funds-for-ukraine</w:t>
        </w:r>
      </w:hyperlink>
      <w:r>
        <w:t xml:space="preserve"> - * The EU plans to utilise frozen Russian assets to finance aid programmes for Ukraine, including EUR1.5 billion as loans in 2024. * Discussions involve legal and practical considerations, with some countries wary of direct confiscation and legal disputes. * Germany supports a EUR140 billion interest-free loan to Ukraine backed by frozen assets, indicating a shift in attitude. * EU countries face internal debates on financial and legal risks, alongside increased defence spending and reduced social budgets. * US aid to Ukraine exceeds $130.6 billion, with European support potentially increasing if aid levels decline. * An agreement on utilisation of Russian assets may be reached soon, according to recent reports. 168. </w:t>
      </w:r>
      <w:hyperlink r:id="rId184">
        <w:r>
          <w:rPr>
            <w:color w:val="0000EE"/>
            <w:u w:val="single"/>
          </w:rPr>
          <w:t>https://www.jdsupra.com/legalnews/european-union-adopts-19th-sanctions-1953990/</w:t>
        </w:r>
      </w:hyperlink>
      <w:r>
        <w:t xml:space="preserve"> - * The European Union adopts a new sanctions package targeting Russia for its ongoing war in Ukraine, announced on 23 October. * An additional sanctions package is also enacted against Belarus for its support of Russia’s military actions. * The measures follow extensive discussions among EU member states and international partners, affecting trade and financial systems in the region. 169. </w:t>
      </w:r>
      <w:hyperlink r:id="rId185">
        <w:r>
          <w:rPr>
            <w:color w:val="0000EE"/>
            <w:u w:val="single"/>
          </w:rPr>
          <w:t>https://thekenyatimes.com/latest-kenya-times-news/world-news/trump-proposes-ukraine-victory-fund-financed-by-china-tariffs/</w:t>
        </w:r>
      </w:hyperlink>
      <w:r>
        <w:t xml:space="preserve"> - * US President Trump advocates creating a 'Ukraine Victory Fund' funded by tariffs on Chinese goods to bolster Ukraine's military capabilities. * The proposal aims to increase pressure on Russia and limit China's support to Moscow. * Discussions involve US, Ukraine, and European allies, with a focus on economic and military cooperation, planned around Zelenskyy's upcoming Washington visit. 170. </w:t>
      </w:r>
      <w:hyperlink r:id="rId186">
        <w:r>
          <w:rPr>
            <w:color w:val="0000EE"/>
            <w:u w:val="single"/>
          </w:rPr>
          <w:t>https://energynow.com/2025/10/russian-lng-will-find-new-markets-after-eu-ban-novatek-ceo-says/</w:t>
        </w:r>
      </w:hyperlink>
      <w:r>
        <w:t xml:space="preserve"> - * Russia’s LNG will find new markets after EU ban on imports from 2027, according to Novatek CEO * European reliance on Russian LNG has increased since 2022, with market volatility easing * Future global LNG demand expected to rise by 300 million tonnes by 2050, with Russia, US, and Qatar leading supply increases 171. </w:t>
      </w:r>
      <w:hyperlink r:id="rId187">
        <w:r>
          <w:rPr>
            <w:color w:val="0000EE"/>
            <w:u w:val="single"/>
          </w:rPr>
          <w:t>https://unn.ua/en/news/yermak-in-washington-strong-bipartisan-us-support-focus-on-return-of-ukrainian-children-military-and-economic-cooperation</w:t>
        </w:r>
      </w:hyperlink>
      <w:r>
        <w:t xml:space="preserve"> - * Ukrainian officials, including Yermak, held meetings in Washington focused on military cooperation, sanctions, and returning deported children. * Discussions included joint production, strengthening Ukraine's air defence, sanctions enforcement, and recognising Russia as a sponsor of terrorism. * Meetings involved US lawmakers and officials, emphasising bipartisan support for Ukraine's security and economic independence. 172. </w:t>
      </w:r>
      <w:hyperlink r:id="rId188">
        <w:r>
          <w:rPr>
            <w:color w:val="0000EE"/>
            <w:u w:val="single"/>
          </w:rPr>
          <w:t>https://www.military.com/daily-news/2025/10/16/zelenskyy-readies-list-of-promises-win-over-trump-weapons.html</w:t>
        </w:r>
      </w:hyperlink>
      <w:r>
        <w:t xml:space="preserve"> - * Ukraine seeks to strengthen US relations through weapon and energy support discussions in the context of the Ukraine conflict * Zelenskyy offers cooperation on drone manufacturing and exports in exchange for weapons and natural gas supplies, with negotiations ongoing * The article discusses US-Ukraine trade, energy exports, military aid, and Ukraine's role in regional energy infrastructure, all within the context of potential peace efforts</w:t>
      </w:r>
      <w:r/>
    </w:p>
    <w:p>
      <w:r/>
      <w:r>
        <w:t xml:space="preserve">173. </w:t>
      </w:r>
      <w:hyperlink r:id="rId189">
        <w:r>
          <w:rPr>
            <w:color w:val="0000EE"/>
            <w:u w:val="single"/>
          </w:rPr>
          <w:t>https://www.bostonglobe.com/2025/10/31/world/hungary-trump-administration-sanctions-russian-oil/</w:t>
        </w:r>
      </w:hyperlink>
      <w:r>
        <w:t xml:space="preserve"> - * Hungarian Prime Minister Viktor Orbán plans to meet US President Trump to seek exemptions from new sanctions on Russian oil * The meeting aims to ensure Hungary's access to Russian energy amid US sanctions targeting Rosneft and Lukoil * Discussions include strengthening US-Hungarian economic cooperation and investment, contingent on energy access</w:t>
      </w:r>
      <w:r/>
    </w:p>
    <w:p>
      <w:r/>
      <w:r>
        <w:t xml:space="preserve">174. </w:t>
      </w:r>
      <w:hyperlink r:id="rId190">
        <w:r>
          <w:rPr>
            <w:color w:val="0000EE"/>
            <w:u w:val="single"/>
          </w:rPr>
          <w:t>https://regtechtimes.com/lukoils-withdrawal-from-global-markets-highlights/</w:t>
        </w:r>
      </w:hyperlink>
      <w:r>
        <w:t xml:space="preserve"> - * US sanctions target Russia’s energy exports, causing an estimated $50 billion annual loss for Russia. * Lukoil begins divesting international assets, sold to Gunvor Group, amid tightening restrictions. * Discussions in Germany consider nationalising Rosneft assets, impacting Russia’s European energy influence. 175. </w:t>
      </w:r>
      <w:hyperlink r:id="rId191">
        <w:r>
          <w:rPr>
            <w:color w:val="0000EE"/>
            <w:u w:val="single"/>
          </w:rPr>
          <w:t>https://funds-europe.com/beating-the-billion-dollar-etf-race-against-the-sanctions-clock/</w:t>
        </w:r>
      </w:hyperlink>
      <w:r>
        <w:t xml:space="preserve"> - * US Department of the Treasury sanctions on Rosneft and Lukoil trigger rapid ETF portfolio adjustments, affecting $280bn assets. * Recalculations occur within a 48-hour window, highlighting infrastructure resilience and automation needs. * Deep systemic links between Russian firms and thousands of funds show prolonged exposure risks and recovery potential. * Regulatory deadlines, such as OFAC's General License 127, influence strategic divestments and reallocation timing. * Growing complexity from mergers, offshore entities, and financial instruments demands granular sanctions data and swift response systems. 176. </w:t>
      </w:r>
      <w:hyperlink r:id="rId192">
        <w:r>
          <w:rPr>
            <w:color w:val="0000EE"/>
            <w:u w:val="single"/>
          </w:rPr>
          <w:t>https://signalscv.com/2025/10/trump-holds-productive-call-with-putin-plans-summit-in-budapest/</w:t>
        </w:r>
      </w:hyperlink>
      <w:r>
        <w:t xml:space="preserve"> - * White House to host Zelenskyy for high-level talks focusing on military support and economic cooperation * Discussions include expanding long-range capabilities, strengthening Ukraine’s energy resilience, and new arms deliveries * Negotiations on technology-sharing agreements for drone tech and critical minerals are underway, with implications for trade and investment 177. </w:t>
      </w:r>
      <w:hyperlink r:id="rId193">
        <w:r>
          <w:rPr>
            <w:color w:val="0000EE"/>
            <w:u w:val="single"/>
          </w:rPr>
          <w:t>https://tass.com/politics/2037787</w:t>
        </w:r>
      </w:hyperlink>
      <w:r>
        <w:t xml:space="preserve"> - * Western allies increasingly utilise financial and economic leverage against Russia, moving beyond military aid. * Discussions in London highlight efforts to seize Russian assets, including frozen funds. * The move reflects European resource constraints and a strategic emphasis on economic sanctions.</w:t>
      </w:r>
      <w:r/>
    </w:p>
    <w:p>
      <w:r/>
      <w:r>
        <w:t xml:space="preserve">178. </w:t>
      </w:r>
      <w:hyperlink r:id="rId194">
        <w:r>
          <w:rPr>
            <w:color w:val="0000EE"/>
            <w:u w:val="single"/>
          </w:rPr>
          <w:t>https://europeanbusinessmagazine.com/business/could-de-dollarisation-derail-wall-streets-whirlwind-growth-in-2026/?utm_source=rss&amp;utm_medium=rss&amp;utm_campaign=could-de-dollarisation-derail-wall-streets-whirlwind-growth-in-2026</w:t>
        </w:r>
      </w:hyperlink>
      <w:r>
        <w:t xml:space="preserve"> - * Global central banks increase gold holdings, indicating a potential shift away from USD reliance. * The US dollar's value declines in 2025, influenced by trade tensions and inflation concerns. * US Treasury holdings by central banks fall to lowest levels in over a decade, impacting forex dynamics. 179. </w:t>
      </w:r>
      <w:hyperlink r:id="rId195">
        <w:r>
          <w:rPr>
            <w:color w:val="0000EE"/>
            <w:u w:val="single"/>
          </w:rPr>
          <w:t>https://marcellusdrilling.com/2025/10/mdns-energy-stories-of-interest-fri-oct-31-2025-free-access/</w:t>
        </w:r>
      </w:hyperlink>
      <w:r>
        <w:t xml:space="preserve"> - * The article covers developments related to US energy trade, sanctions, and economic policies towards Russia following a peace in Ukraine. * Highlights US willingness to sell more oil and gas to China, contingent upon China reducing Russian energy imports. * Discusses shifts in US-Russia energy dynamics, sanctions adjustments, and impacts on global markets and US policy responses. * Examines international trade strategies, energy trade relations, and geopolitical-economic impacts involving Russia and the US. * Published in a context suggesting renewed US engagement with Russia in energy and economic sectors following Ukraine resolution. 180. </w:t>
      </w:r>
      <w:hyperlink r:id="rId196">
        <w:r>
          <w:rPr>
            <w:color w:val="0000EE"/>
            <w:u w:val="single"/>
          </w:rPr>
          <w:t>https://www.thethinkingconservative.com/trump-to-host-zelenskyy-at-white-house-heres-what-to-know/</w:t>
        </w:r>
      </w:hyperlink>
      <w:r>
        <w:t xml:space="preserve"> - * Ukrainian President Zelenskyy to visit Washington to discuss peace efforts, energy supplies, and military aid. * Trump highlights potential sale of Tomahawk missiles and US support for Ukraine's energy infrastructure. * The visit aims to bolster bilateral trade, mineral resource cooperation, and security collaboration amidst ongoing conflict. 181. </w:t>
      </w:r>
      <w:hyperlink r:id="rId197">
        <w:r>
          <w:rPr>
            <w:color w:val="0000EE"/>
            <w:u w:val="single"/>
          </w:rPr>
          <w:t>https://www.riotimesonline.com/indias-refineries-halt-russian-oil-purchases-amid-u-s-sanctions/</w:t>
        </w:r>
      </w:hyperlink>
      <w:r>
        <w:t xml:space="preserve"> - * India’s refineries stopped purchasing Russian crude in October 2025 due to US sanctions on Rosneft and Lukoil. * Major Indian refiners shifted to Middle Eastern, US, and American sources for oil supplies. * The move affects Russia's oil exports and highlights shifts in global energy and geopolitical relations involving US sanctions. * Other countries like China, Brazil, and Japan maintain varying levels of Russian energy imports amidst geopolitical tensions. * The situation illustrates how sanctions influence international trade, energy markets, and geopolitical alliances.</w:t>
      </w:r>
      <w:r/>
    </w:p>
    <w:p>
      <w:r/>
      <w:r>
        <w:t xml:space="preserve">182. </w:t>
      </w:r>
      <w:hyperlink r:id="rId198">
        <w:r>
          <w:rPr>
            <w:color w:val="0000EE"/>
            <w:u w:val="single"/>
          </w:rPr>
          <w:t>https://euromaidanpress.com/2025/10/31/ukraine-coordinates-with-eu-on-20th-sanctions-package/</w:t>
        </w:r>
      </w:hyperlink>
      <w:r>
        <w:t xml:space="preserve"> - * Ukraine works with EU, US, UK, Canada, and G7 partners on sanctions aligning efforts, focusing on Russian energy exports and military support. * Recent sanctions include targeting Russia's largest oil companies, cutting off major energy sales, and freezing assets. * Impact observed in reduced Russian crude exports and lowered refining output amid international pressure and Ukrainian military actions. 183. </w:t>
      </w:r>
      <w:hyperlink r:id="rId199">
        <w:r>
          <w:rPr>
            <w:color w:val="0000EE"/>
            <w:u w:val="single"/>
          </w:rPr>
          <w:t>https://indianexpress.com/article/world/trump-meets-zelenskyy-at-white-house-a-day-after-call-with-putin-10313334/</w:t>
        </w:r>
      </w:hyperlink>
      <w:r>
        <w:t xml:space="preserve"> - * Zelenskyy seeks to secure long-range Tomahawk missiles from the US to strengthen Ukraine's military capabilities. * Trump and Putin discuss ongoing Ukraine conflict, with US weighing the supply of missiles. * Zelenskyy plans to promote US energy deals, including natural gas storage and energy infrastructure collaboration. 184. </w:t>
      </w:r>
      <w:hyperlink r:id="rId200">
        <w:r>
          <w:rPr>
            <w:color w:val="0000EE"/>
            <w:u w:val="single"/>
          </w:rPr>
          <w:t>https://www.jdsupra.com/legalnews/quarterly-trade-compliance-update-2891258/</w:t>
        </w:r>
      </w:hyperlink>
      <w:r>
        <w:t xml:space="preserve"> - * OFAC enforces full blocking sanctions on Russian energy giants Rosneft and Lukoil, prohibiting US transactions. * US extends sanctions and export restrictions related to Russia through new licensing and subsidiary controls. * The update discusses enforcement actions and compliance lessons amid broader US-Russia economic policy adjustments.</w:t>
      </w:r>
      <w:r/>
      <w:r/>
    </w:p>
    <w:p>
      <w:pPr>
        <w:pStyle w:val="ListBullet"/>
        <w:spacing w:line="240" w:lineRule="auto"/>
        <w:ind w:left="720"/>
      </w:pPr>
      <w:r/>
      <w:r>
        <w:t xml:space="preserve">The article focuses on US trade, sanctions, and financial measures concerning Russia, relevant to the geopolitical-economic impacts on US markets. 185. </w:t>
      </w:r>
      <w:hyperlink r:id="rId201">
        <w:r>
          <w:rPr>
            <w:color w:val="0000EE"/>
            <w:u w:val="single"/>
          </w:rPr>
          <w:t>https://euromaidanpress.com/2025/10/18/russo-ukrainian-war-day-1332/</w:t>
        </w:r>
      </w:hyperlink>
      <w:r>
        <w:t xml:space="preserve"> - * US and Ukraine may normalise trade and strengthen economic ties amid ongoing conflict and peace negotiations.</w:t>
      </w:r>
      <w:r/>
    </w:p>
    <w:p>
      <w:pPr>
        <w:pStyle w:val="ListBullet"/>
        <w:spacing w:line="240" w:lineRule="auto"/>
        <w:ind w:left="720"/>
      </w:pPr>
      <w:r/>
      <w:r>
        <w:t>European Union advances defence sector integration and asset tapping to support Ukraine's military needs.</w:t>
      </w:r>
      <w:r/>
    </w:p>
    <w:p>
      <w:pPr>
        <w:pStyle w:val="ListBullet"/>
        <w:spacing w:line="240" w:lineRule="auto"/>
        <w:ind w:left="720"/>
      </w:pPr>
      <w:r/>
      <w:r>
        <w:t xml:space="preserve">US envelope of military aid and diplomatic efforts, including discussions on drone and missile exchanges, influence Ukraine's strategic landscape. 186. </w:t>
      </w:r>
      <w:hyperlink r:id="rId202">
        <w:r>
          <w:rPr>
            <w:color w:val="0000EE"/>
            <w:u w:val="single"/>
          </w:rPr>
          <w:t>https://signalscv.com/2025/10/trump-hopes-to-end-war-without-tomahawks-for-ukraine/</w:t>
        </w:r>
      </w:hyperlink>
      <w:r>
        <w:t xml:space="preserve"> - * US and Ukrainian leaders held talks on ending the war and potential trade and aid support, including military equipment</w:t>
      </w:r>
      <w:r/>
    </w:p>
    <w:p>
      <w:pPr>
        <w:pStyle w:val="ListBullet"/>
        <w:spacing w:line="240" w:lineRule="auto"/>
        <w:ind w:left="720"/>
      </w:pPr>
      <w:r/>
      <w:r>
        <w:t>Discussions included negotiations over long-range missile supplies, drone technology sharing, and energy aid</w:t>
      </w:r>
      <w:r/>
    </w:p>
    <w:p>
      <w:pPr>
        <w:pStyle w:val="ListBullet"/>
        <w:spacing w:line="240" w:lineRule="auto"/>
        <w:ind w:left="720"/>
      </w:pPr>
      <w:r/>
      <w:r>
        <w:t xml:space="preserve">The focus was on stabilising Ukraine’s energy infrastructure and fostering economic and military support amid ongoing conflict 187. </w:t>
      </w:r>
      <w:hyperlink r:id="rId203">
        <w:r>
          <w:rPr>
            <w:color w:val="0000EE"/>
            <w:u w:val="single"/>
          </w:rPr>
          <w:t>https://energiesmedia.com/lukoil-moves-to-divest-foreign-holdings/</w:t>
        </w:r>
      </w:hyperlink>
      <w:r>
        <w:t xml:space="preserve"> - * Lukoil announced plans to divest foreign holdings following renewed Western sanctions, including asset sales in Iraq, Bulgaria, and Romania, in October 2023.</w:t>
      </w:r>
      <w:r/>
    </w:p>
    <w:p>
      <w:pPr>
        <w:pStyle w:val="ListBullet"/>
        <w:spacing w:line="240" w:lineRule="auto"/>
        <w:ind w:left="720"/>
      </w:pPr>
      <w:r/>
      <w:r>
        <w:t>The company began offloading foreign energy assets, citing sanctions and geopolitical pressures; sold its ISAB refinery in Italy.</w:t>
      </w:r>
      <w:r/>
    </w:p>
    <w:p>
      <w:pPr>
        <w:pStyle w:val="ListBullet"/>
        <w:spacing w:line="240" w:lineRule="auto"/>
        <w:ind w:left="720"/>
      </w:pPr>
      <w:r/>
      <w:r>
        <w:t xml:space="preserve">US sanctions, including those imposed in October 2023, impact Russian oil exports and European energy dependencies, affecting Lukoil's international operations. 188. </w:t>
      </w:r>
      <w:hyperlink r:id="rId204">
        <w:r>
          <w:rPr>
            <w:color w:val="0000EE"/>
            <w:u w:val="single"/>
          </w:rPr>
          <w:t>https://www.investing.com/news/commodities-news/will-russian-oil-buyers-comply-with-the-latest-sanctions-4316463</w:t>
        </w:r>
      </w:hyperlink>
      <w:r>
        <w:t xml:space="preserve"> - * US sanctions on Russian oil exports announced by the US government impact China and India’s buying patterns, with compliance varying among major importers.</w:t>
      </w:r>
      <w:r/>
    </w:p>
    <w:p>
      <w:pPr>
        <w:pStyle w:val="ListBullet"/>
        <w:spacing w:line="240" w:lineRule="auto"/>
        <w:ind w:left="720"/>
      </w:pPr>
      <w:r/>
      <w:r>
        <w:t>Chinese state-owned refiners are likely to suspend some purchases, while Indian imports are expected to comply more fully.</w:t>
      </w:r>
      <w:r/>
    </w:p>
    <w:p>
      <w:pPr>
        <w:pStyle w:val="ListBullet"/>
        <w:spacing w:line="240" w:lineRule="auto"/>
        <w:ind w:left="720"/>
      </w:pPr>
      <w:r/>
      <w:r>
        <w:t xml:space="preserve">Potential realignment of global oil trade flows may occur as a response to renewed US sanctions on Russia's oil sector. 189. </w:t>
      </w:r>
      <w:hyperlink r:id="rId205">
        <w:r>
          <w:rPr>
            <w:color w:val="0000EE"/>
            <w:u w:val="single"/>
          </w:rPr>
          <w:t>https://voice.lapaas.com/oil-india-dividend-stuck-russia-300-million/</w:t>
        </w:r>
      </w:hyperlink>
      <w:r>
        <w:t xml:space="preserve"> - * Oil India’s $300 million dividend from Russian oil fields remains stranded in Russian banks due to US sanctions, as of 2023.</w:t>
      </w:r>
      <w:r/>
    </w:p>
    <w:p>
      <w:pPr>
        <w:pStyle w:val="ListBullet"/>
        <w:spacing w:line="240" w:lineRule="auto"/>
        <w:ind w:left="720"/>
      </w:pPr>
      <w:r/>
      <w:r>
        <w:t>Indian companies holding stakes in Russian oil assets cannot transfer funds out of Russia, heightening geopolitical and financial risks.</w:t>
      </w:r>
      <w:r/>
    </w:p>
    <w:p>
      <w:pPr>
        <w:pStyle w:val="ListBullet"/>
        <w:spacing w:line="240" w:lineRule="auto"/>
        <w:ind w:left="720"/>
      </w:pPr>
      <w:r/>
      <w:r>
        <w:t xml:space="preserve">The situation reflects broader challenges for Indian firms investing in sanctioned regions and may influence future investment strategies. 190. </w:t>
      </w:r>
      <w:hyperlink r:id="rId206">
        <w:r>
          <w:rPr>
            <w:color w:val="0000EE"/>
            <w:u w:val="single"/>
          </w:rPr>
          <w:t>https://thenews-chronicle.com/trump-reportedly-pressures-zelenskiy-to-accept-peace-deal-with-putin/</w:t>
        </w:r>
      </w:hyperlink>
      <w:r>
        <w:t xml:space="preserve"> - * President Trump reportedly urges Ukraine to consider peace terms favouring Russia, during private White House talks.</w:t>
      </w:r>
      <w:r/>
    </w:p>
    <w:p>
      <w:pPr>
        <w:pStyle w:val="ListBullet"/>
        <w:spacing w:line="240" w:lineRule="auto"/>
        <w:ind w:left="720"/>
      </w:pPr>
      <w:r/>
      <w:r>
        <w:t>Discussions involve potential territorial concessions in southern Ukraine, including Kherson and Zaporizhzhia.</w:t>
      </w:r>
      <w:r/>
    </w:p>
    <w:p>
      <w:pPr>
        <w:pStyle w:val="ListBullet"/>
        <w:spacing w:line="240" w:lineRule="auto"/>
        <w:ind w:left="720"/>
      </w:pPr>
      <w:r/>
      <w:r>
        <w:t xml:space="preserve">Trump and Putin are set to meet again within two weeks in Budapest, amid negotiations over Ukraine’s peace process. 191. </w:t>
      </w:r>
      <w:hyperlink r:id="rId207">
        <w:r>
          <w:rPr>
            <w:color w:val="0000EE"/>
            <w:u w:val="single"/>
          </w:rPr>
          <w:t>https://en.interfax.com.ua/news/economic/1113941.html</w:t>
        </w:r>
      </w:hyperlink>
      <w:r>
        <w:t xml:space="preserve"> - * Walmart considers increasing Ukrainian goods in its stores following positive product quality assessments.</w:t>
      </w:r>
      <w:r/>
    </w:p>
    <w:p>
      <w:pPr>
        <w:pStyle w:val="ListBullet"/>
        <w:spacing w:line="240" w:lineRule="auto"/>
        <w:ind w:left="720"/>
      </w:pPr>
      <w:r/>
      <w:r>
        <w:t>Discussions focus on products like wooden toys and frozen foods, with logistics and contract negotiations underway.</w:t>
      </w:r>
      <w:r/>
    </w:p>
    <w:p>
      <w:pPr>
        <w:pStyle w:val="ListBullet"/>
        <w:spacing w:line="240" w:lineRule="auto"/>
        <w:ind w:left="720"/>
      </w:pPr>
      <w:r/>
      <w:r>
        <w:t xml:space="preserve">The rise in tariffs on Chinese imports enhances Ukrainian exporters' competitiveness in the US market, attracting interest from other retailers such as Costco and Target. 192. </w:t>
      </w:r>
      <w:hyperlink r:id="rId208">
        <w:r>
          <w:rPr>
            <w:color w:val="0000EE"/>
            <w:u w:val="single"/>
          </w:rPr>
          <w:t>https://www.theindianpanorama.news/business/india-should-halt-sanctioned-oil-imports-seek-tariff-relief-and-fair-trade-talks-with-us-gtri/</w:t>
        </w:r>
      </w:hyperlink>
      <w:r>
        <w:t xml:space="preserve"> - * GTRI recommends India end oil imports from sanctioned Russian firms to avoid secondary sanctions.</w:t>
      </w:r>
      <w:r/>
    </w:p>
    <w:p>
      <w:pPr>
        <w:pStyle w:val="ListBullet"/>
        <w:spacing w:line="240" w:lineRule="auto"/>
        <w:ind w:left="720"/>
      </w:pPr>
      <w:r/>
      <w:r>
        <w:t>The organisation suggests India press US to remove the 25% Russian oil tariff once imports cease.</w:t>
      </w:r>
      <w:r/>
    </w:p>
    <w:p>
      <w:pPr>
        <w:pStyle w:val="ListBullet"/>
        <w:spacing w:line="240" w:lineRule="auto"/>
        <w:ind w:left="720"/>
      </w:pPr>
      <w:r/>
      <w:r>
        <w:t xml:space="preserve">The note highlights the economic impacts of US sanctions and tariffs, including reduced exports and digital infrastructure risks. 193. </w:t>
      </w:r>
      <w:hyperlink r:id="rId209">
        <w:r>
          <w:rPr>
            <w:color w:val="0000EE"/>
            <w:u w:val="single"/>
          </w:rPr>
          <w:t>https://regtechtimes.com/lithuanian-railways-ends-oil-shipments-tied-to/</w:t>
        </w:r>
      </w:hyperlink>
      <w:r>
        <w:t xml:space="preserve"> - * Lithuania's state railway ceases transport of oil linked to Russian energy firms Lukoil and Rosneft by November 21, 2025</w:t>
      </w:r>
      <w:r/>
    </w:p>
    <w:p>
      <w:pPr>
        <w:pStyle w:val="ListBullet"/>
        <w:spacing w:line="240" w:lineRule="auto"/>
        <w:ind w:left="720"/>
      </w:pPr>
      <w:r/>
      <w:r>
        <w:t>The decision impacts oil transit to Kaliningrad, previously moving hundreds of thousands of tonnes annually</w:t>
      </w:r>
      <w:r/>
    </w:p>
    <w:p>
      <w:pPr>
        <w:pStyle w:val="ListBullet"/>
        <w:spacing w:line="240" w:lineRule="auto"/>
        <w:ind w:left="720"/>
      </w:pPr>
      <w:r/>
      <w:r>
        <w:t xml:space="preserve">Moves are part of broader US and UK sanctions targeting Russian energy exports and strategic trade routes 194. </w:t>
      </w:r>
      <w:hyperlink r:id="rId210">
        <w:r>
          <w:rPr>
            <w:color w:val="0000EE"/>
            <w:u w:val="single"/>
          </w:rPr>
          <w:t>https://dziennik.com/konfederacja-alarmuje-ws-umowy-handlowej-ue-ukraina-ukrainskie-towary-zaleja-polski-rynek/</w:t>
        </w:r>
      </w:hyperlink>
      <w:r>
        <w:t xml:space="preserve"> - * The article reports on the new trade agreement between the EU and Ukraine, which affects Polish markets, in October 2022.</w:t>
      </w:r>
      <w:r/>
    </w:p>
    <w:p>
      <w:pPr>
        <w:pStyle w:val="ListBullet"/>
        <w:spacing w:line="240" w:lineRule="auto"/>
        <w:ind w:left="720"/>
      </w:pPr>
      <w:r/>
      <w:r>
        <w:t>It discusses the predicted increase in Ukrainian exports to the EU, including agricultural products like sugar, honey, and poultry.</w:t>
      </w:r>
      <w:r/>
    </w:p>
    <w:p>
      <w:pPr>
        <w:pStyle w:val="ListBullet"/>
        <w:spacing w:line="240" w:lineRule="auto"/>
        <w:ind w:left="720"/>
      </w:pPr>
      <w:r/>
      <w:r>
        <w:t xml:space="preserve">The article highlights concerns about inadequate standards enforcement and potential impacts on Polish industry and US-Ukraine economic relations, mentioning Ukraine's partial alignment with EU standards by 2028. 195. </w:t>
      </w:r>
      <w:hyperlink r:id="rId211">
        <w:r>
          <w:rPr>
            <w:color w:val="0000EE"/>
            <w:u w:val="single"/>
          </w:rPr>
          <w:t>https://mezha.net/eng/bukvy/us-and-australia-sign-critical-minerals-agreement-to-counter-china/</w:t>
        </w:r>
      </w:hyperlink>
      <w:r>
        <w:t xml:space="preserve"> - * US and Australian governments sign a framework agreement to enhance supply of critical minerals, investing at least $1 billion.</w:t>
      </w:r>
      <w:r/>
    </w:p>
    <w:p>
      <w:pPr>
        <w:pStyle w:val="ListBullet"/>
        <w:spacing w:line="240" w:lineRule="auto"/>
        <w:ind w:left="720"/>
      </w:pPr>
      <w:r/>
      <w:r>
        <w:t>The deal aims to counter China's mineral reserves and export restrictions.</w:t>
      </w:r>
      <w:r/>
    </w:p>
    <w:p>
      <w:pPr>
        <w:pStyle w:val="ListBullet"/>
        <w:spacing w:line="240" w:lineRule="auto"/>
        <w:ind w:left="720"/>
      </w:pPr>
      <w:r/>
      <w:r>
        <w:t xml:space="preserve">Ukraine and the US sign a Subsoil Resources Agreement, with US investments supporting Kyiv’s recovery and potentially ending Russia’s war. 196. </w:t>
      </w:r>
      <w:hyperlink r:id="rId212">
        <w:r>
          <w:rPr>
            <w:color w:val="0000EE"/>
            <w:u w:val="single"/>
          </w:rPr>
          <w:t>https://www.rigzone.com/news/wire/china_buyers_shun_russian_oil_amid_sanctions-03-nov-2025-182219-article/?rss=true</w:t>
        </w:r>
      </w:hyperlink>
      <w:r>
        <w:t xml:space="preserve"> - * Chinese state-owned and private refiners cancel Russian oil imports following US sanctions on Rosneft and Lukoil.</w:t>
      </w:r>
      <w:r/>
    </w:p>
    <w:p>
      <w:pPr>
        <w:pStyle w:val="ListBullet"/>
        <w:spacing w:line="240" w:lineRule="auto"/>
        <w:ind w:left="720"/>
      </w:pPr>
      <w:r/>
      <w:r>
        <w:t>Approximately 400,000 barrels daily, or 45% of China's Russian oil imports, are affected.</w:t>
      </w:r>
      <w:r/>
    </w:p>
    <w:p>
      <w:pPr>
        <w:pStyle w:val="ListBullet"/>
        <w:spacing w:line="240" w:lineRule="auto"/>
        <w:ind w:left="720"/>
      </w:pPr>
      <w:r/>
      <w:r>
        <w:t xml:space="preserve">US-led sanctions aim to reduce Russian oil revenues, impacting global energy trade and Chinese sourcing strategies. 197. </w:t>
      </w:r>
      <w:hyperlink r:id="rId213">
        <w:r>
          <w:rPr>
            <w:color w:val="0000EE"/>
            <w:u w:val="single"/>
          </w:rPr>
          <w:t>https://www.helis.com/database/news/ukraine-ah-1z-uh-1y-ausa2025/</w:t>
        </w:r>
      </w:hyperlink>
      <w:r>
        <w:t xml:space="preserve"> - * Bell Textron signs Letters of Intent to assess procurement of UH-1Y and AH-1Z aircraft for Ukraine.</w:t>
      </w:r>
      <w:r/>
    </w:p>
    <w:p>
      <w:pPr>
        <w:pStyle w:val="ListBullet"/>
        <w:spacing w:line="240" w:lineRule="auto"/>
        <w:ind w:left="720"/>
      </w:pPr>
      <w:r/>
      <w:r>
        <w:t>The initiative involves potential US Government support under the Foreign Military Sale programme.</w:t>
      </w:r>
      <w:r/>
    </w:p>
    <w:p>
      <w:pPr>
        <w:pStyle w:val="ListBullet"/>
        <w:spacing w:line="240" w:lineRule="auto"/>
        <w:ind w:left="720"/>
      </w:pPr>
      <w:r/>
      <w:r>
        <w:t xml:space="preserve">The procurement aims to enhance Ukraine’s military capabilities and foster economic cooperation between the US and Ukraine. 198. </w:t>
      </w:r>
      <w:hyperlink r:id="rId214">
        <w:r>
          <w:rPr>
            <w:color w:val="0000EE"/>
            <w:u w:val="single"/>
          </w:rPr>
          <w:t>https://cdispatch.com/news/zelenskyy-says-his-meeting-with-trump-was-positive-though-he-didnt-get-tomahawk-missiles/</w:t>
        </w:r>
      </w:hyperlink>
      <w:r>
        <w:t xml:space="preserve"> - * Zelenskyy comments on a meeting with Trump, highlighting discussions on Ukraine’s military support and peace initiatives.</w:t>
      </w:r>
      <w:r/>
    </w:p>
    <w:p>
      <w:pPr>
        <w:pStyle w:val="ListBullet"/>
        <w:spacing w:line="240" w:lineRule="auto"/>
        <w:ind w:left="720"/>
      </w:pPr>
      <w:r/>
      <w:r>
        <w:t>Mentions ongoing US assistance in procuring Patriot air defence systems and potential energy projects, including LNG terminals.</w:t>
      </w:r>
      <w:r/>
    </w:p>
    <w:p>
      <w:pPr>
        <w:pStyle w:val="ListBullet"/>
        <w:spacing w:line="240" w:lineRule="auto"/>
        <w:ind w:left="720"/>
      </w:pPr>
      <w:r/>
      <w:r>
        <w:t>Indicates Trump’s support for a possible freeze on the current front line and ongoing efforts towards a peace deal, with potential US-Ukraine economic cooperation.</w:t>
      </w:r>
      <w:r/>
    </w:p>
    <w:p>
      <w:pPr>
        <w:pStyle w:val="ListBullet"/>
        <w:spacing w:line="240" w:lineRule="auto"/>
        <w:ind w:left="720"/>
      </w:pPr>
      <w:r/>
      <w:r>
        <w:t>Focuses on diplomatic and economic dynamics post-conflict developments, relevant to US-Ukraine relations and trade.</w:t>
      </w:r>
      <w:r/>
    </w:p>
    <w:p>
      <w:pPr>
        <w:pStyle w:val="ListBullet"/>
        <w:spacing w:line="240" w:lineRule="auto"/>
        <w:ind w:left="720"/>
      </w:pPr>
      <w:r/>
      <w:r>
        <w:t xml:space="preserve">No specific mention of trade normalisation, bilateral trade policies, or investment flows, but relevant due to US support and economic strategies. 199. </w:t>
      </w:r>
      <w:hyperlink r:id="rId215">
        <w:r>
          <w:rPr>
            <w:color w:val="0000EE"/>
            <w:u w:val="single"/>
          </w:rPr>
          <w:t>https://en.interfax.com.ua/news/economic/1114349.html</w:t>
        </w:r>
      </w:hyperlink>
      <w:r>
        <w:t xml:space="preserve"> - * Westinghouse aims to start building units 5 and 6 at Khmelnytsky Nuclear Power Plant after Ukraine war ends</w:t>
      </w:r>
      <w:r/>
    </w:p>
    <w:p>
      <w:pPr>
        <w:pStyle w:val="ListBullet"/>
        <w:spacing w:line="240" w:lineRule="auto"/>
        <w:ind w:left="720"/>
      </w:pPr>
      <w:r/>
      <w:r>
        <w:t>The project involves American AP1000 reactors, with active planning and financing discussions</w:t>
      </w:r>
      <w:r/>
    </w:p>
    <w:p>
      <w:pPr>
        <w:pStyle w:val="ListBullet"/>
        <w:spacing w:line="240" w:lineRule="auto"/>
        <w:ind w:left="720"/>
      </w:pPr>
      <w:r/>
      <w:r>
        <w:t xml:space="preserve">U.S. government officially supports the project and potential export of technology to Ukraine, highlighting economic and diplomatic ties 200. </w:t>
      </w:r>
      <w:hyperlink r:id="rId216">
        <w:r>
          <w:rPr>
            <w:color w:val="0000EE"/>
            <w:u w:val="single"/>
          </w:rPr>
          <w:t>https://www.scmp.com/news/world/russia-central-asia/article/3329850/europe-and-ukraine-prepare-12-point-plan-end-war-including-peace-board-headed-trump?utm_source=rss_feed</w:t>
        </w:r>
      </w:hyperlink>
      <w:r>
        <w:t xml:space="preserve"> - * Europe and Ukraine propose a 12-point plan to end Russia's war, involving a ceasefire and territorial negotiations.</w:t>
      </w:r>
      <w:r/>
    </w:p>
    <w:p>
      <w:pPr>
        <w:pStyle w:val="ListBullet"/>
        <w:spacing w:line="240" w:lineRule="auto"/>
        <w:ind w:left="720"/>
      </w:pPr>
      <w:r/>
      <w:r>
        <w:t>The plan includes a peace board chaired by US President Donald Trump, overseeing implementation.</w:t>
      </w:r>
      <w:r/>
    </w:p>
    <w:p>
      <w:pPr>
        <w:pStyle w:val="ListBullet"/>
        <w:spacing w:line="240" w:lineRule="auto"/>
        <w:ind w:left="720"/>
      </w:pPr>
      <w:r/>
      <w:r>
        <w:t xml:space="preserve">It aims to normalise trade, lift sanctions gradually, and support Ukraine’s EU accession, with specific conditions for Russia's contributions. 201. </w:t>
      </w:r>
      <w:hyperlink r:id="rId217">
        <w:r>
          <w:rPr>
            <w:color w:val="0000EE"/>
            <w:u w:val="single"/>
          </w:rPr>
          <w:t>https://energynow.com/2025/11/big-oil-gets-big-boost-from-escalating-economic-war-on-russia-ron-bousso/</w:t>
        </w:r>
      </w:hyperlink>
      <w:r>
        <w:t xml:space="preserve"> - * US energy companies, including ExxonMobil, Shell, BP, and TotalEnergies, see increased refining margins and profits due to disruptions in Russian exports.</w:t>
      </w:r>
      <w:r/>
    </w:p>
    <w:p>
      <w:pPr>
        <w:pStyle w:val="ListBullet"/>
        <w:spacing w:line="240" w:lineRule="auto"/>
        <w:ind w:left="720"/>
      </w:pPr>
      <w:r/>
      <w:r>
        <w:t>September 2023 saw Russian seaborne refined fuel exports decline to their lowest in over five years, boosting global refining margins.</w:t>
      </w:r>
      <w:r/>
    </w:p>
    <w:p>
      <w:pPr>
        <w:pStyle w:val="ListBullet"/>
        <w:spacing w:line="240" w:lineRule="auto"/>
        <w:ind w:left="720"/>
      </w:pPr>
      <w:r/>
      <w:r>
        <w:t>Western sanctions, including EU fuel import bans and US sanctions on Russian oil firms, increase demand for non-Russian crude and refined products, benefiting US and Western oil majors.</w:t>
      </w:r>
      <w:r/>
    </w:p>
    <w:p>
      <w:pPr>
        <w:pStyle w:val="ListBullet"/>
        <w:spacing w:line="240" w:lineRule="auto"/>
        <w:ind w:left="720"/>
      </w:pPr>
      <w:r/>
      <w:r>
        <w:t>Oil market remains well supplied and adaptable, with enhanced tanker operations circumventing sanctions.</w:t>
      </w:r>
      <w:r/>
    </w:p>
    <w:p>
      <w:pPr>
        <w:pStyle w:val="ListBullet"/>
        <w:spacing w:line="240" w:lineRule="auto"/>
        <w:ind w:left="720"/>
      </w:pPr>
      <w:r/>
      <w:r>
        <w:t xml:space="preserve">Continued targeting of Russian energy industry expected to maintain positive economic impact on Western oil companies. 202. </w:t>
      </w:r>
      <w:hyperlink r:id="rId218">
        <w:r>
          <w:rPr>
            <w:color w:val="0000EE"/>
            <w:u w:val="single"/>
          </w:rPr>
          <w:t>https://inews.co.uk/news/world/trump-putin-bromance-blown-up-4018538</w:t>
        </w:r>
      </w:hyperlink>
      <w:r>
        <w:t xml:space="preserve"> - * US and Russia relations face escalation with new sanctions on Russian oil and military tensions, including nuclear testing.</w:t>
      </w:r>
      <w:r/>
    </w:p>
    <w:p>
      <w:pPr>
        <w:pStyle w:val="ListBullet"/>
        <w:spacing w:line="240" w:lineRule="auto"/>
        <w:ind w:left="720"/>
      </w:pPr>
      <w:r/>
      <w:r>
        <w:t>Trump questions Putin's ability to win in Ukraine and indicates limited US options due to economic and geopolitical constraints.</w:t>
      </w:r>
      <w:r/>
    </w:p>
    <w:p>
      <w:pPr>
        <w:pStyle w:val="ListBullet"/>
        <w:spacing w:line="240" w:lineRule="auto"/>
        <w:ind w:left="720"/>
      </w:pPr>
      <w:r/>
      <w:r>
        <w:t>China’s role remains ambiguous, but Beijing appears to benefit from the current geopolitical instability.</w:t>
      </w:r>
      <w:r/>
    </w:p>
    <w:p>
      <w:pPr>
        <w:pStyle w:val="ListBullet"/>
        <w:spacing w:line="240" w:lineRule="auto"/>
        <w:ind w:left="720"/>
      </w:pPr>
      <w:r/>
      <w:r>
        <w:t xml:space="preserve">The article discusses US policymakers’ challenges in engaging Russia economically and diplomatically post-Ukraine peace deal prospects. 203. </w:t>
      </w:r>
      <w:hyperlink r:id="rId219">
        <w:r>
          <w:rPr>
            <w:color w:val="0000EE"/>
            <w:u w:val="single"/>
          </w:rPr>
          <w:t>https://www.rt.com/russia/626820-ukraine-eu-funds-loan/?utm_source=rss&amp;utm_medium=rss&amp;utm_campaign=RSS</w:t>
        </w:r>
      </w:hyperlink>
      <w:r>
        <w:t xml:space="preserve"> - * Ukraine faces imminent fiscal exhaustion, with funds only sufficient until April 2026.</w:t>
      </w:r>
      <w:r/>
    </w:p>
    <w:p>
      <w:pPr>
        <w:pStyle w:val="ListBullet"/>
        <w:spacing w:line="240" w:lineRule="auto"/>
        <w:ind w:left="720"/>
      </w:pPr>
      <w:r/>
      <w:r>
        <w:t>EU explores providing Ukraine with a €140 billion reparations loan backed by Russian assets.</w:t>
      </w:r>
      <w:r/>
    </w:p>
    <w:p>
      <w:pPr>
        <w:pStyle w:val="ListBullet"/>
        <w:spacing w:line="240" w:lineRule="auto"/>
        <w:ind w:left="720"/>
      </w:pPr>
      <w:r/>
      <w:r>
        <w:t>The move is under consideration during EU leaders' meeting in Brussels, amid ongoing conflict and financial aid efforts.</w:t>
      </w:r>
      <w:r/>
    </w:p>
    <w:p>
      <w:pPr>
        <w:pStyle w:val="ListBullet"/>
        <w:spacing w:line="240" w:lineRule="auto"/>
        <w:ind w:left="720"/>
      </w:pPr>
      <w:r/>
      <w:r>
        <w:t>Ukraine's 2026 draft budget shows a significant deficit, relying heavily on foreign aid.</w:t>
      </w:r>
      <w:r/>
    </w:p>
    <w:p>
      <w:pPr>
        <w:pStyle w:val="ListBullet"/>
        <w:spacing w:line="240" w:lineRule="auto"/>
        <w:ind w:left="720"/>
      </w:pPr>
      <w:r/>
      <w:r>
        <w:t xml:space="preserve">US and EU have blocked Russian assets worth over €200 billion to support Ukraine, amidst disputes and accusations of 'theft'. 204. </w:t>
      </w:r>
      <w:hyperlink r:id="rId220">
        <w:r>
          <w:rPr>
            <w:color w:val="0000EE"/>
            <w:u w:val="single"/>
          </w:rPr>
          <w:t>https://ifpnews.com/several-chinese-refiners-start-shunning-russian-oil-after-us-sanctions-bloomberg/</w:t>
        </w:r>
      </w:hyperlink>
      <w:r>
        <w:t xml:space="preserve"> - * US sanctions against Russian oil companies Lukoil and Rosneft lead to freezing of US assets and secondary sanctions.</w:t>
      </w:r>
      <w:r/>
    </w:p>
    <w:p>
      <w:pPr>
        <w:pStyle w:val="ListBullet"/>
        <w:spacing w:line="240" w:lineRule="auto"/>
        <w:ind w:left="720"/>
      </w:pPr>
      <w:r/>
      <w:r>
        <w:t>Chinese refiners, including Sinopec and PetroChina, cancel Russian cargoes, affecting around 400,000 barrels per day.</w:t>
      </w:r>
      <w:r/>
    </w:p>
    <w:p>
      <w:pPr>
        <w:pStyle w:val="ListBullet"/>
        <w:spacing w:line="240" w:lineRule="auto"/>
        <w:ind w:left="720"/>
      </w:pPr>
      <w:r/>
      <w:r>
        <w:t>The sanctions influence China's oil imports from Russia, impacting energy trade relations and investment flows.</w:t>
      </w:r>
      <w:r/>
      <w:r/>
    </w:p>
    <w:p>
      <w:r/>
      <w:r>
        <w:t xml:space="preserve">205. </w:t>
      </w:r>
      <w:hyperlink r:id="rId221">
        <w:r>
          <w:rPr>
            <w:color w:val="0000EE"/>
            <w:u w:val="single"/>
          </w:rPr>
          <w:t>https://triblive.com/news/world/china-russia-vow-joint-response-to-unilateral-sanctions-during-russian-pm-visit/</w:t>
        </w:r>
      </w:hyperlink>
      <w:r>
        <w:t xml:space="preserve"> - * China and Russia commit to mutual assistance against unilateral sanctions, as per joint communique * Russian Prime Minister Mishustin visits Beijing; discussions focus on trade and strategic cooperation * China and Russia aim to counter US influence and sanctions, with emphasis on energy, agriculture, and digital sectors 206. </w:t>
      </w:r>
      <w:hyperlink r:id="rId222">
        <w:r>
          <w:rPr>
            <w:color w:val="0000EE"/>
            <w:u w:val="single"/>
          </w:rPr>
          <w:t>https://www.irishtimes.com/politics/2025/10/23/ireland-backs-plan-to-use-sanctioned-russian-assets-to-fund-ukraine-loan/</w:t>
        </w:r>
      </w:hyperlink>
      <w:r>
        <w:t xml:space="preserve"> - * Ireland endorses EU initiative to use seized Russian assets to finance a €140 billion loan to Ukraine. * The plan involves €180 billion of frozen Russian central bank assets, discussed at EU summit. * Ireland's financial guarantee share remains undetermined, with potential costs in billions or more. * The scheme aims to hold Russia accountable and support Ukraine's war efforts without confiscating assets. * Ireland also discusses security measures against Russian cyber and drone threats, including infrastructure protection.</w:t>
      </w:r>
      <w:r/>
    </w:p>
    <w:p>
      <w:r/>
      <w:r>
        <w:t xml:space="preserve">207. </w:t>
      </w:r>
      <w:hyperlink r:id="rId223">
        <w:r>
          <w:rPr>
            <w:color w:val="0000EE"/>
            <w:u w:val="single"/>
          </w:rPr>
          <w:t>https://sofrep.com/news/sofrep-daily-2025-nov-4-pm/</w:t>
        </w:r>
      </w:hyperlink>
      <w:r>
        <w:t xml:space="preserve"> - * US Navy's USS Ford deploys to Latin America, reducing European presence, in support of US strategic shifts * Germany announces €3.5 billion aid boost to Ukraine for 2026, covering military equipment and defence systems * Russia's Putin praises advanced nuclear weapons and hints at strategic space and Arctic uses * US sanctions North Korean cybercrime networks financing nuclear and missile programmes * US and NATO discuss shift towards European leadership, reducing US command roles * US and Qatar establish joint air defence command post amid regional tensions * Australia criticises China over IP theft and political interference, strengthens US cooperation * US imposes sanctions on North Korean illicit cyber activities funding WMD programmes 208. </w:t>
      </w:r>
      <w:hyperlink r:id="rId121">
        <w:r>
          <w:rPr>
            <w:color w:val="0000EE"/>
            <w:u w:val="single"/>
          </w:rPr>
          <w:t>https://www.aljazeera.com/news/2025/10/23/trump-ukraine-and-europe-target-russian-energy-as-diplomacy-falters?traffic_source=rss</w:t>
        </w:r>
      </w:hyperlink>
      <w:r>
        <w:t xml:space="preserve"> - * US and EU impose sanctions on Russian energy exports and targets Russian energy infrastructure, affecting bilateral trade. * Ukraine has increased strikes on Russian energy facilities, disrupting Russia's refining capacity and export revenues. * US, EU, and Ukraine discuss military aid, including advanced missile systems, impacting economic and military relations. * Geopolitical shifts aim to pressure Russia economically and support Ukraine's reconstruction and defence industry. * The article highlights changes in trade policies and investment flows influenced by ongoing conflicts and diplomatic efforts.</w:t>
      </w:r>
      <w:r/>
    </w:p>
    <w:p>
      <w:r/>
      <w:r>
        <w:t xml:space="preserve">209. </w:t>
      </w:r>
      <w:hyperlink r:id="rId224">
        <w:r>
          <w:rPr>
            <w:color w:val="0000EE"/>
            <w:u w:val="single"/>
          </w:rPr>
          <w:t>https://www.frontiersin.org/journals/political-science/articles/10.3389/fpos.2025.1651223/full</w:t>
        </w:r>
      </w:hyperlink>
      <w:r>
        <w:t xml:space="preserve"> - * The article discusses Russia’s evolving geopolitical stance, including trade relations and sanctions, following the Ukraine conflict resolution. * It examines shifts in Russia’s economic integration with neighbouring countries and the impact on US-Russia relations. * The analysis covers policy changes, regional alliances, and international responses relevant to US economic and geopolitical interests. * The timeframe spans from the 1990s to 2024, addressing Russia's reintegration into trade and financial systems amid geopolitical tensions. * The discussion highlights the implications for US markets, policy adjustments, and regional economic dynamics. 210. </w:t>
      </w:r>
      <w:hyperlink r:id="rId225">
        <w:r>
          <w:rPr>
            <w:color w:val="0000EE"/>
            <w:u w:val="single"/>
          </w:rPr>
          <w:t>https://tass.com/pressreview/2039315</w:t>
        </w:r>
      </w:hyperlink>
      <w:r>
        <w:t xml:space="preserve"> - * Russia and China agree to enhance bilateral trade, including agriculture and primary processed goods, and support expanded air travel, during a meeting in Beijing. * Moscow and Beijing plan to modernise border checkpoints and strengthen energy trade, notably through the Power of Siberia-2 gas pipeline, to increase Russian exports to China. * The US announces new sanctions against Russian oil companies and proposes a multinational force in Gaza, reflecting ongoing geopolitical tensions affecting the US-Russia dynamic. 211. </w:t>
      </w:r>
      <w:hyperlink r:id="rId226">
        <w:r>
          <w:rPr>
            <w:color w:val="0000EE"/>
            <w:u w:val="single"/>
          </w:rPr>
          <w:t>https://ecfr.eu/article/energy-reckoning-how-europe-can-use-us-sanctions-to-cut-moscows-oil-ties/</w:t>
        </w:r>
      </w:hyperlink>
      <w:r>
        <w:t xml:space="preserve"> - * US sanctions targeting Rosneft and LUKoil assets impact Russian energy exports and Western companies, amid geopolitical tensions. * European nations, including Germany, Romania, and Bulgaria, consider expropriation and nationalisation of Russian assets to increase energy independence. * The EU faces challenges in preventing Russian influence through asset sales and bypass strategies, with calls for regulatory and policy actions. * The sanctions are viewed as a political and economic opportunity for Europe to reduce reliance on Russian energy and reinforce energy security. * US policy developments may influence European energy strategies and alter Russia’s income from oil exports, affecting Moscow's economic stability. 212. </w:t>
      </w:r>
      <w:hyperlink r:id="rId227">
        <w:r>
          <w:rPr>
            <w:color w:val="0000EE"/>
            <w:u w:val="single"/>
          </w:rPr>
          <w:t>https://eastasiaforum.org/2025/11/06/oil-sanctions-and-the-making-of-a-multipolar-energy-order/</w:t>
        </w:r>
      </w:hyperlink>
      <w:r>
        <w:t xml:space="preserve"> - * Russia’s oil exports have shifted towards China and India, challenging US sanctions, with notable discounts and strategic implications. * The 2025 Shanghai Cooperation Organisation summit showcased China, Russia, and India reaffirming energy ties amid a broader pursuit of multipolarity. * Financial arrangements, including yuan and ruble settlements, are being tested as alternative payment options, but US dollar dominance persists. * The evolving energy nexus influences US economic and geopolitical strategies, reflecting increasing Asian regional cooperation and resilience measures. * Moscow retains leverage in energy negotiations, while US sanctions and policies attempt to calibrate the new multipolar energy landscape. 213. </w:t>
      </w:r>
      <w:hyperlink r:id="rId228">
        <w:r>
          <w:rPr>
            <w:color w:val="0000EE"/>
            <w:u w:val="single"/>
          </w:rPr>
          <w:t>https://www.theguardian.com/world/2025/nov/06/ukraine-war-briefing-bulgaria-moves-to-seize-russian-refinery-while-poland-seeks-to-be-us-gas-conduit</w:t>
        </w:r>
      </w:hyperlink>
      <w:r>
        <w:t xml:space="preserve"> - * Bulgaria prepares to seize Russian-backed Lukoil’s Burgas refinery after US sanctions on Russia’s oil companies * Bulgaria considers selling the facility, risking shutdown due to sanctions impacts * Poland plans to import US liquefied natural gas to enhance regional energy security amid sanctions on Russian energy exports 214. </w:t>
      </w:r>
      <w:hyperlink r:id="rId229">
        <w:r>
          <w:rPr>
            <w:color w:val="0000EE"/>
            <w:u w:val="single"/>
          </w:rPr>
          <w:t>https://energiesmedia.com/german-diesel-prices-climb-amid-sanctions/</w:t>
        </w:r>
      </w:hyperlink>
      <w:r>
        <w:t xml:space="preserve"> - * US sanctions on Russian energy companies in October led to rising fuel prices globally, notably in Germany. * Germany responds by diversifying energy imports, increasing US energy imports, with US diesel now comprising 75% of Germany’s imports. * Ports in Germany adapt to handle increased US energy shipments amid Europe's shift away from Russian energy reliance. * The sanctions are part of broader efforts by the US and Europe to end dependence on Russian energy amidst ongoing conflicts in Ukraine. * The energy market experiences significant volatility due to geopolitical tensions and sanctions-driven supply adjustments. 215. </w:t>
      </w:r>
      <w:hyperlink r:id="rId230">
        <w:r>
          <w:rPr>
            <w:color w:val="0000EE"/>
            <w:u w:val="single"/>
          </w:rPr>
          <w:t>https://energy.economictimes.indiatimes.com/news/oil-and-gas/poland-in-talks-to-import-more-lng-from-us-to-supply-ukraine-slovakia/125123897</w:t>
        </w:r>
      </w:hyperlink>
      <w:r>
        <w:t xml:space="preserve"> - * Poland explores US LNG import deal to supply Ukraine and Slovakia, with potential volumes of 4-5 billion cubic meters annually * Agreement targeted after transatlantic energy conference in Athens, with discussions on supply terms for Slovakia * US aims to increase energy exports to Europe, reducing dependence on Russian energy, amidst EU sanctions and policy shifts 216. </w:t>
      </w:r>
      <w:hyperlink r:id="rId231">
        <w:r>
          <w:rPr>
            <w:color w:val="0000EE"/>
            <w:u w:val="single"/>
          </w:rPr>
          <w:t>https://alsadatmarketing.com/putin-aide-suggests-possible-ukraine-peace-progress/</w:t>
        </w:r>
      </w:hyperlink>
      <w:r>
        <w:t xml:space="preserve"> - * Russian, US, and Ukrainian officials discuss potential peace agreement, with negotiations ongoing. * US and European countries prepare ceasefire proposals amid sanctions and territorial disputes. * Progress remains uncertain, with key disagreements on territorial concessions and sanctions conditions. 217. </w:t>
      </w:r>
      <w:hyperlink r:id="rId232">
        <w:r>
          <w:rPr>
            <w:color w:val="0000EE"/>
            <w:u w:val="single"/>
          </w:rPr>
          <w:t>https://www.worldecr.com/news/us-issues-temporary-exemptions-for-rosnefts-german-subsidiaries-until-april-2026/</w:t>
        </w:r>
      </w:hyperlink>
      <w:r>
        <w:t xml:space="preserve"> - * US Treasury grants temporary exemptions for Rosneft subsidiaries until April 2026, impacting energy trade policy. * The exemptions follow broader US sanctions on Rosneft and Lukoil, adding complexity to US-EU sanctions enforcement. * The measure aims to ensure supply stability at key German refineries amid ongoing geopolitical tensions. 218. </w:t>
      </w:r>
      <w:hyperlink r:id="rId233">
        <w:r>
          <w:rPr>
            <w:color w:val="0000EE"/>
            <w:u w:val="single"/>
          </w:rPr>
          <w:t>https://www.india.com/news/world/ukraine-war-likely-to-end-putin-zelensky-trump-close-to-diplomatic-solution-russias-special-envoy-warns-economic-devastation-if-kyiv-gaza-putin-budapest-trump-zelensky-starmer-8148532/</w:t>
        </w:r>
      </w:hyperlink>
      <w:r>
        <w:t xml:space="preserve"> - * Russian special envoy Kirill Dmitriev states close proximity to a diplomatic solution to end the Ukraine conflict, with ongoing talks involving the US, Russia, and Ukraine. * US sanctions on Russian oil companies discussed, with warnings of economic impacts including rising oil prices in the US. * Potential for trade normalisation and increased economic cooperation between the US and Ukraine, contingent on diplomatic progress and political agreements. * The article also covers military aid discussions and sanctions' role in shaping future trade and investment flows. * The developments could open market opportunities and influence bilateral trade policies between the US and Ukraine. 219. </w:t>
      </w:r>
      <w:hyperlink r:id="rId234">
        <w:r>
          <w:rPr>
            <w:color w:val="0000EE"/>
            <w:u w:val="single"/>
          </w:rPr>
          <w:t>https://tass.com/pressreview/2039873</w:t>
        </w:r>
      </w:hyperlink>
      <w:r>
        <w:t xml:space="preserve"> - * Russia responds to US nuclear test threats with potential retaliatory measures and signals willingness to escalate. * Canada advances legislation to seize Russian assets, coordinating with the EU on legal measures. * US-Russia trade could double to $6-8 billion, driven by specific commodities, despite sanctions impacts. 220. </w:t>
      </w:r>
      <w:hyperlink r:id="rId235">
        <w:r>
          <w:rPr>
            <w:color w:val="0000EE"/>
            <w:u w:val="single"/>
          </w:rPr>
          <w:t>https://eng.globalaffairs.ru/articles/new-sanctions-timofeev/</w:t>
        </w:r>
      </w:hyperlink>
      <w:r>
        <w:t xml:space="preserve"> - * New EU sanctions targeting Russian individuals, companies, and energy exports adopted, with limited immediate economic impact. * US imposes targeted restrictions on Russian energy firms, signalling increased political pressure. * Sanctions aimed at pressuring Russia and influencing negotiations, amidst ongoing geopolitical tensions. * Measures include secondary sanctions against Chinese companies and restrictions on Russian financial systems. * US signals a potential shift to a more confrontational stance, reducing hopes for rapid resolution of the Ukraine conflict. 221. </w:t>
      </w:r>
      <w:hyperlink r:id="rId236">
        <w:r>
          <w:rPr>
            <w:color w:val="0000EE"/>
            <w:u w:val="single"/>
          </w:rPr>
          <w:t>https://euromaidanpress.com/2025/11/06/ukrainians-hoard-record-cash-grid-attacks/</w:t>
        </w:r>
      </w:hyperlink>
      <w:r>
        <w:t xml:space="preserve"> - * Ukrainian households increased cash circulation to 890.1 billion hryvnias amid ongoing war and power outages, August-October 2025 * Cash in large denominations grew; high-denomination bills becoming a preferred store of wealth * Ukraine's digital payments disrupted by Russian attacks on energy infrastructure, leading to increased cash reserves * European Central Bank and neighbouring countries observe cash hoarding trends as preparedness for digital system failures * Ukrainian government plans to reinforce critical energy sites to mitigate ongoing attack impacts and reliance on cash</w:t>
      </w:r>
      <w:r/>
    </w:p>
    <w:p>
      <w:r/>
      <w:r>
        <w:t xml:space="preserve">222. </w:t>
      </w:r>
      <w:hyperlink r:id="rId237">
        <w:r>
          <w:rPr>
            <w:color w:val="0000EE"/>
            <w:u w:val="single"/>
          </w:rPr>
          <w:t>https://www.zerohedge.com/geopolitical/whats-real-reason-why-economist-wants-europe-spend-400-billion-more-ukraine</w:t>
        </w:r>
      </w:hyperlink>
      <w:r>
        <w:t xml:space="preserve"> - * The article discusses Russia’s involvement in the US-led economic stage post-Ukraine peace agreement, including reintegration into US trade and financial systems. * It highlights shifts in sanctions, energy trade, and investment with Russian companies as part of broader geopolitical-economic impacts on US markets. * The piece examines US policymakers and EU elites' strategies in relation to Russia and Ukraine, focusing on financial alignments and military integration within Europe. 223. </w:t>
      </w:r>
      <w:hyperlink r:id="rId238">
        <w:r>
          <w:rPr>
            <w:color w:val="0000EE"/>
            <w:u w:val="single"/>
          </w:rPr>
          <w:t>https://www.jdsupra.com/legalnews/us-sanctions-in-a-snap-developments-in-2199907/</w:t>
        </w:r>
      </w:hyperlink>
      <w:r>
        <w:t xml:space="preserve"> - * OFAC added 340 individuals and entities to its SDN List in October 2025, including Russian targets * First Russia-related sanctions under the second Trump administration * U.S. and U.K. coordinate actions against an online scam network and focus on China, Cambodia, Russia, and Mexico 224. </w:t>
      </w:r>
      <w:hyperlink r:id="rId239">
        <w:r>
          <w:rPr>
            <w:color w:val="0000EE"/>
            <w:u w:val="single"/>
          </w:rPr>
          <w:t>https://leadership.ng/trump-pulls-back-us-support-for-ukraine-shifts-burden-to-europe/</w:t>
        </w:r>
      </w:hyperlink>
      <w:r>
        <w:t xml:space="preserve"> - * US alters Ukraine conflict approach, with greater European NATO responsibility, following Trump's return to office * European nations to fund future arms supplies to Kyiv, reducing US financial aid * Analysts see this as a strategic move to reallocate US resources while Europe assumes greater defence role 225. </w:t>
      </w:r>
      <w:hyperlink r:id="rId240">
        <w:r>
          <w:rPr>
            <w:color w:val="0000EE"/>
            <w:u w:val="single"/>
          </w:rPr>
          <w:t>https://gmk.center/en/opinion/the-eu-s-future-is-incomplete-without-ukraine/</w:t>
        </w:r>
      </w:hyperlink>
      <w:r>
        <w:t xml:space="preserve"> - * Ukraine's trade relations with the EU reached $37.6 billion in 8M 2025, with a focus on agriculture and industrial sectors * The EU advances Ukraine’s integration through trade standard alignment, energy market cooperation, and market access improvements * Policy support and bilateral cooperation, including with Poland, aim to deepen economic ties and foster Ukraine’s EU accession benefits 226. </w:t>
      </w:r>
      <w:hyperlink r:id="rId241">
        <w:r>
          <w:rPr>
            <w:color w:val="0000EE"/>
            <w:u w:val="single"/>
          </w:rPr>
          <w:t>https://www.thehindubusinessline.com/economy/trump-says-trade-talks-with-india-are-going-good-but-keeps-up-pressure-on-russian-oil/article70251785.ece</w:t>
        </w:r>
      </w:hyperlink>
      <w:r>
        <w:t xml:space="preserve"> - * US President Trump claims India has largely stopped buying Russian oil amid ongoing trade negotiations, aiming to pressure India to align with US sanctions. * India resists US tariffs and penalties, asserting its sovereign right to purchase Russian oil and seeking tariff reductions. * US sanctions and tariffs significantly impact Indian exports, especially in labour-intensive sectors, as trade tensions escalate. * US Commerce Secretary Lutnick states tariffs are aimed at ending the Russia-Ukraine war. * The article highlights the geopolitical-economic implications of the conflict on US-India trade relations. 227. </w:t>
      </w:r>
      <w:hyperlink r:id="rId242">
        <w:r>
          <w:rPr>
            <w:color w:val="0000EE"/>
            <w:u w:val="single"/>
          </w:rPr>
          <w:t>https://unn.ua/news/ukraina-lytva-polshcha-slovachchyna-ta-ssha-posyliuiut-spivpratsiu-dlia-dyversyfikatsii-postachannia-hazu-do-yevropy-minenerho</w:t>
        </w:r>
      </w:hyperlink>
      <w:r>
        <w:t xml:space="preserve"> - * Ukraine, US, EU countries agree to strengthen energy cooperation and reduce dependence on Russian gas, during P-TEC in Greece. * Discussions focus on increasing US LNG supplies to Europe via Baltic terminals to enhance energy security. * US commitments include facilitation of LNG exports, financial support, and strategic partnerships aimed at diversifying energy sources in Europe. 228. </w:t>
      </w:r>
      <w:hyperlink r:id="rId243">
        <w:r>
          <w:rPr>
            <w:color w:val="0000EE"/>
            <w:u w:val="single"/>
          </w:rPr>
          <w:t>https://www.businessinsider.com/russia-economy-oil-gas-revenue-sanctions-price-discount-lukoil-rosneft-2025-11</w:t>
        </w:r>
      </w:hyperlink>
      <w:r>
        <w:t xml:space="preserve"> - * Russia's oil and gas revenues decreased by 27% in October 2025 due to sanctions and low crude prices * US Treasury sanctions targeted major Russian oil companies, affecting their export capacity * Global oil prices declined by around 15% this year, with market expectations influencing supply and pricing dynamics 229. </w:t>
      </w:r>
      <w:hyperlink r:id="rId244">
        <w:r>
          <w:rPr>
            <w:color w:val="0000EE"/>
            <w:u w:val="single"/>
          </w:rPr>
          <w:t>https://www.benzinga.com/news/politics/25/11/48712062/trump-courts-extremely-wealthy-central-asia-with-100-billion-uzbekistan-investment-pact</w:t>
        </w:r>
      </w:hyperlink>
      <w:r>
        <w:t xml:space="preserve"> - * US and Uzbekistan reach a trade and economic deal worth over $100 billion with investments in key sectors over 10 years. * The deal aims to strengthen US engagement with resource-rich Central Asia, involving multiple countries. * US defence and trade including Boeing aircraft sales to Central Asian airlines are part of the broader economic diplomacy. * Efforts are underway to diversify supply chains and reduce dependency on China and Russia, including rare earth mineral initiatives. 230. </w:t>
      </w:r>
      <w:hyperlink r:id="rId245">
        <w:r>
          <w:rPr>
            <w:color w:val="0000EE"/>
            <w:u w:val="single"/>
          </w:rPr>
          <w:t>https://www.northernag.net/china-trade-talks-and-new-asian-deals-could-improve-ag-outlook/?utm_source=rss&amp;utm_medium=rss&amp;utm_campaign=china-trade-talks-and-new-asian-deals-could-improve-ag-outlook</w:t>
        </w:r>
      </w:hyperlink>
      <w:r>
        <w:t xml:space="preserve"> - * US-China trade framework could lead to increased US agricultural exports, subject to tariff reductions, amid upcoming US-China talks. * US announced trade deals with Malaysia, Cambodia, Thailand, and Vietnam, involving tariff reductions and market access for US agricultural products. * The agreements may enhance market opportunities for key sectors including soybeans, corn, ethanol, dairy, and meat, strengthening economic ties with Asia.</w:t>
      </w:r>
      <w:r/>
    </w:p>
    <w:p>
      <w:r/>
      <w:r>
        <w:t xml:space="preserve">231. </w:t>
      </w:r>
      <w:hyperlink r:id="rId246">
        <w:r>
          <w:rPr>
            <w:color w:val="0000EE"/>
            <w:u w:val="single"/>
          </w:rPr>
          <w:t>https://dailynews.co.tz/trump-sees-progress-in-resolving-ukraine-conflict-rt/?utm_source=rss&amp;utm_medium=rss&amp;utm_campaign=trump-sees-progress-in-resolving-ukraine-conflict-rt</w:t>
        </w:r>
      </w:hyperlink>
      <w:r>
        <w:t xml:space="preserve"> - * US President Donald Trump and envoy Steve Witkoff report progress in Ukraine conflict negotiations, with talks ongoing in 2023. * The US and Russia discuss efforts to reach a peaceful resolution, including dialogue facilitated by Trump and Putin. * Conflicting claims about territorial control and military status highlight ongoing tensions in Ukraine, with diplomatic efforts continuing. * The article discusses US involvement, Russia's diplomatic stance, and the geopolitical implications for Ukraine conflict resolution. 232. </w:t>
      </w:r>
      <w:hyperlink r:id="rId247">
        <w:r>
          <w:rPr>
            <w:color w:val="0000EE"/>
            <w:u w:val="single"/>
          </w:rPr>
          <w:t>https://astanatimes.com/2025/11/us-congress-moves-to-repeal-jackson-vanik-expand-trade-with-central-asia/</w:t>
        </w:r>
      </w:hyperlink>
      <w:r>
        <w:t xml:space="preserve"> - * US Congress introduces bills to repeal Jackson-Vanik Amendment, aiming to enhance US trade with Central Asian nations. * The legislation, S.3103 and H.R. 5917, seeks to normalise trade relations and remove Cold War-era restrictions. * The initiative aligns with ongoing US-Central Asia cooperation efforts, including the C5+1 platform since 2015. 233. </w:t>
      </w:r>
      <w:hyperlink r:id="rId248">
        <w:r>
          <w:rPr>
            <w:color w:val="0000EE"/>
            <w:u w:val="single"/>
          </w:rPr>
          <w:t>https://en.interfax.com.ua/news/economic/1118672.html</w:t>
        </w:r>
      </w:hyperlink>
      <w:r>
        <w:t xml:space="preserve"> - * Ukraine, Lithuania, Poland, Slovakia, and the USA confirm commitment to diversify gas supplies to Europe to reduce dependence on Russian energy * Discussions focus on increasing American LNG imports and developing infrastructure in the Baltic Sea * The meeting promotes transatlantic energy security, investment, and regional resilience, with involvement from US and European energy organisations 234. </w:t>
      </w:r>
      <w:hyperlink r:id="rId249">
        <w:r>
          <w:rPr>
            <w:color w:val="0000EE"/>
            <w:u w:val="single"/>
          </w:rPr>
          <w:t>https://www.ekathimerini.com/politics/foreign-policy/1286025/greece-becomes-us-energy-gateway/</w:t>
        </w:r>
      </w:hyperlink>
      <w:r>
        <w:t xml:space="preserve"> - * US designates Greece as a key partner in replacing Russian natural gas with LNG, announced at Athens conference * ExxonMobil, Energean, and Hellenic Energy sign deal granting Exxon 60% stake in Greece's Ionio 2 offshore block * US officials emphasise Greece’s strategic role in energy infrastructure, aiming to reduce Europe's dependence on Russian gas 235. </w:t>
      </w:r>
      <w:hyperlink r:id="rId250">
        <w:r>
          <w:rPr>
            <w:color w:val="0000EE"/>
            <w:u w:val="single"/>
          </w:rPr>
          <w:t>https://njbiz.com/nj-ukraine-economic-mou/</w:t>
        </w:r>
      </w:hyperlink>
      <w:r>
        <w:t xml:space="preserve"> - * New Jersey and Dnipropetrovsk sign first-ever economic MOU to promote trade, innovation, and reconstruction * The agreement aims to bolster sectors including AI, life sciences, and clean energy amid Ukraine's ongoing conflict * The partnership seeks to enhance bilateral economic ties, attract private investment, and support Ukraine’s rebuilding efforts 236. </w:t>
      </w:r>
      <w:hyperlink r:id="rId251">
        <w:r>
          <w:rPr>
            <w:color w:val="0000EE"/>
            <w:u w:val="single"/>
          </w:rPr>
          <w:t>https://meduza.io/news/2025/11/07/tramp-ssha-dumayut-razreshit-vengrii-pokupat-neft-u-rossii</w:t>
        </w:r>
      </w:hyperlink>
      <w:r>
        <w:t xml:space="preserve"> - * Trump discusses potential sanctions relief for Hungary's Russian oil imports in meeting with Prime Minister Orban. * US considers exemption from sanctions amid ongoing energy trade negotiations involving Russia. * Sanctions against Russian companies 'Rosneft' and 'Lukoil' highlighted, with broader impacts on Russia's economy and energy sector. * The article focuses on US-Russia economic relations, sanctions policy, energy trade, and geopolitical dynamics post-Ukraine conflict. * Discusses implications for US markets, policy responses, and trade realignments in context of Russia's reintegration efforts. 237. </w:t>
      </w:r>
      <w:hyperlink r:id="rId252">
        <w:r>
          <w:rPr>
            <w:color w:val="0000EE"/>
            <w:u w:val="single"/>
          </w:rPr>
          <w:t>https://www.omanobserver.om/article/1178853/opinion/ukraine-needs-a-victory-first-aid-strategy</w:t>
        </w:r>
      </w:hyperlink>
      <w:r>
        <w:t xml:space="preserve"> - * Advocates for prioritising military spending from international aid to Ukraine, highlighting current budget allocations and constraints. * Discusses the importance of supporting Ukraine’s defence capability to ensure victory and stability, risking social programme funding. * Recommends that foreign donors should direct more aid towards defence, including military production, to strengthen Ukraine’s position against Russia. * Emphasises the role of US and European aid in boosting Ukraine’s military capacity, including drone production. * Argues that defence investment is essential for Ukraine’s sovereignty, peace prospects, and long-term reconstruction.</w:t>
      </w:r>
      <w:r/>
    </w:p>
    <w:p>
      <w:r/>
      <w:r>
        <w:t xml:space="preserve">238. </w:t>
      </w:r>
      <w:hyperlink r:id="rId253">
        <w:r>
          <w:rPr>
            <w:color w:val="0000EE"/>
            <w:u w:val="single"/>
          </w:rPr>
          <w:t>https://cyprus-mail.com/2025/11/07/us-backs-eu-using-frozen-russian-assets-to-help-end-war-us-source-says</w:t>
        </w:r>
      </w:hyperlink>
      <w:r>
        <w:t xml:space="preserve"> - * US government endorses EU proposal to utilise €185 billion of frozen Russian assets to pressure Moscow. * The assets are currently frozen in Europe, with the plan aimed at aiding Ukraine and ending the conflict. * US has previously imposed sanctions on Russian financial institutions, including $300 billion of Russian assets immobilised post-2022 invasion. 239. </w:t>
      </w:r>
      <w:hyperlink r:id="rId254">
        <w:r>
          <w:rPr>
            <w:color w:val="0000EE"/>
            <w:u w:val="single"/>
          </w:rPr>
          <w:t>https://zn.ua/usa/ssha-podderzhivajut-ispolzovanie-es-zamorozhennykh-rossijskikh-aktivov-dlja-prekrashchenija-vojny-reuters.html</w:t>
        </w:r>
      </w:hyperlink>
      <w:r>
        <w:t xml:space="preserve"> - * US fully endorses EU initiative to use up to 185 billion euros of frozen Russian assets without direct confiscation * EU proposal aims to leverage blocked Russian assets to pressure Moscow amid ongoing Ukraine conflict * US highlights ongoing sanctions and restrictions on Russian financial institutions and assets to influence peace negotiations 240. </w:t>
      </w:r>
      <w:hyperlink r:id="rId255">
        <w:r>
          <w:rPr>
            <w:color w:val="0000EE"/>
            <w:u w:val="single"/>
          </w:rPr>
          <w:t>https://zn.ua/energetics/ukraina-podpisala-sohlashenie-o-postavkakh-amerikanskoho-szhizhennoho-haza-do-2050-hoda.html</w:t>
        </w:r>
      </w:hyperlink>
      <w:r>
        <w:t xml:space="preserve"> - * Ukraine agrees with US and Greek firms on LNG supplies through 2050, facilitating energy security. * Partnership aims to build stable LNG supply infrastructure and integrate Ukraine within European gas routes. * US energy diplomacy initiatives, including P-TEC, support diversification and reduce reliance on Russia. * Ukraine discusses financial support and investment projects with US agencies and institutions. * Geopolitical context involves US-led efforts to counter Russian influence in European energy markets. 241. </w:t>
      </w:r>
      <w:hyperlink r:id="rId256">
        <w:r>
          <w:rPr>
            <w:color w:val="0000EE"/>
            <w:u w:val="single"/>
          </w:rPr>
          <w:t>https://fakty.ua/462694-ssha-podderzhali-plan-es-po-ispolzovaniyu-zamorozhennyh-aktivov-rossii</w:t>
        </w:r>
      </w:hyperlink>
      <w:r>
        <w:t xml:space="preserve"> - * US fully endorses EU proposal to use up to €185 billion of frozen Russian assets for Ukraine aid and conflict resolution * The plan targets the majority of approximately €210 billion in Russian assets frozen in Europe since 2022 * The initiative aims to increase pressure on Russia while avoiding asset confiscation, amidst ongoing geopolitical tensions 242. </w:t>
      </w:r>
      <w:hyperlink r:id="rId177">
        <w:r>
          <w:rPr>
            <w:color w:val="0000EE"/>
            <w:u w:val="single"/>
          </w:rPr>
          <w:t>https://news.az/news/-whats-next-for-lukoils-european-refineries-a-major-shift-begins</w:t>
        </w:r>
      </w:hyperlink>
      <w:r>
        <w:t xml:space="preserve"> - * US sanctions on Lukoil prompt asset sales and nationalisation efforts in Bulgaria and Kazakhstan * The US Treasury grants temporary transaction permissions until 21 November 2023 * Potential shifts include regional asset acquisition by Azerbaijan, Turkey, China, India, and Middle Eastern companies, impacting US–Ukraine trade relations and energy policies 243. </w:t>
      </w:r>
      <w:hyperlink r:id="rId257">
        <w:r>
          <w:rPr>
            <w:color w:val="0000EE"/>
            <w:u w:val="single"/>
          </w:rPr>
          <w:t>https://euromaidanpress.com/2025/11/08/trump-cracks-western-sanctions-unity-with-hungary-exemption-on-russian-oil/</w:t>
        </w:r>
      </w:hyperlink>
      <w:r>
        <w:t xml:space="preserve"> - * Hungary received a one-year exemption from US sanctions on Russian energy during a White House meeting in November, facilitating continued Russian oil and gas imports. * The move, endorsed by Trump, contradicts previous US pressure on European nations to cut Russian energy purchases and potentially weakens Western sanctions aimed at Russia. * The exemption allows Hungary to deepen economic links with Russia, including a nuclear cooperation agreement, affecting Ukraine's security and broader Western unity. 244. </w:t>
      </w:r>
      <w:hyperlink r:id="rId258">
        <w:r>
          <w:rPr>
            <w:color w:val="0000EE"/>
            <w:u w:val="single"/>
          </w:rPr>
          <w:t>https://defence-blog.com/ukrainian-firm-produces-155mm-shells-under-czech-license/</w:t>
        </w:r>
      </w:hyperlink>
      <w:r>
        <w:t xml:space="preserve"> - * Ukrainian Armor starts producing 105mm and 155mm shells under Czech licence in Ukraine, with initial capacity of 150,000 rounds annually. * Production aims to increase to 80% localisation, supporting Ukraine's military self-sufficiency amidst ongoing conflict. * Czech firm CSG provides technical support and key components without operating local facilities, to boost Ukraine’s defence manufacturing capabilities. 245. </w:t>
      </w:r>
      <w:hyperlink r:id="rId259">
        <w:r>
          <w:rPr>
            <w:color w:val="0000EE"/>
            <w:u w:val="single"/>
          </w:rPr>
          <w:t>https://energiesmedia.com/bulgaria-reviews-lukoil-owned-refinery-sanctions/</w:t>
        </w:r>
      </w:hyperlink>
      <w:r>
        <w:t xml:space="preserve"> - * Bulgaria audits Lukoil’s operations at its only oil refinery due to US sanctions on Russia * No immediate risk to refinery operations, but energy security concerns persist * US and EU sanctions target Russian energy exports and companies like Lukoil * Bulgaria affirms energy supply continuity despite geopolitical tensions 246. </w:t>
      </w:r>
      <w:hyperlink r:id="rId260">
        <w:r>
          <w:rPr>
            <w:color w:val="0000EE"/>
            <w:u w:val="single"/>
          </w:rPr>
          <w:t>https://3dprint.com/321693/velta-ukrainian-operations-global-necessity-of-end-to-end-critical-mineral-am-ecosystems/</w:t>
        </w:r>
      </w:hyperlink>
      <w:r>
        <w:t xml:space="preserve"> - * Velta Holdings is developing a critical raw materials cluster in Ukraine's Kirovohrad region, supported by US-Ukrainian collaboration, by 2023. * The project aims to strengthen Ukraine's titanium supply chain and expand processing capacity in both Ukraine and the US. * US government agencies, including the DFC, are investing in Ukraine's critical mineral industry to bolster economic resilience and supply chain security. 247. </w:t>
      </w:r>
      <w:hyperlink r:id="rId261">
        <w:r>
          <w:rPr>
            <w:color w:val="0000EE"/>
            <w:u w:val="single"/>
          </w:rPr>
          <w:t>https://indianexpress.com/article/explained/explained-economics/hungary-us-sanctions-russia-oil-india-impact-10354804/</w:t>
        </w:r>
      </w:hyperlink>
      <w:r>
        <w:t xml:space="preserve"> - * US grants Hungary a one-year exemption from sanctions on Russian oil following commitments to buy US LNG and nuclear fuel. * Exemption appears driven by political considerations and Hungary's logistical challenges, despite data showing increased dependence on Russian crude. * Russian oil exports to India decline sharply amid sanctions, raising questions about India's energy security and potential US trade involvement. 248. </w:t>
      </w:r>
      <w:hyperlink r:id="rId262">
        <w:r>
          <w:rPr>
            <w:color w:val="0000EE"/>
            <w:u w:val="single"/>
          </w:rPr>
          <w:t>https://www.tronweekly.com/trump-backs-eu-plan-to-unlock-217-billion-in-fr/</w:t>
        </w:r>
      </w:hyperlink>
      <w:r>
        <w:t xml:space="preserve"> - * The White House backs the EU's plan to utilise $217 billion in frozen Russian investments for Ukraine, amidst legal and political challenges. * The funds, blocked since 2022, aim to support Ukraine’s defence and reconstruction efforts without full ownership transfer. * US officials highlight cooperation to increase economic pressure on Russia, with legal concerns hindering progress in some European countries. 249. </w:t>
      </w:r>
      <w:hyperlink r:id="rId263">
        <w:r>
          <w:rPr>
            <w:color w:val="0000EE"/>
            <w:u w:val="single"/>
          </w:rPr>
          <w:t>https://www.unian.ua/economics/agro/voyenniy-psihoz-bryuselyu-susid-ukrajini-vistupiv-proti-ukrajinskogo-eksportu-13180002.html</w:t>
        </w:r>
      </w:hyperlink>
      <w:r>
        <w:t xml:space="preserve"> - * Hungarian Agriculture Minister Ištván Nád emphasises Europe's perceived 'war psychosis' and its threat to EU food supplies. * Hungary to block Ukrainian agricultural market opening post EU-Ukraine trade agreement update, citing protection of local farmers. * The article discusses trade restrictions, expanded Ukrainian export quotas to the EU, and challenges faced by EU agriculture sectors. 250. </w:t>
      </w:r>
      <w:hyperlink r:id="rId264">
        <w:r>
          <w:rPr>
            <w:color w:val="0000EE"/>
            <w:u w:val="single"/>
          </w:rPr>
          <w:t>https://www.capital.bg/biznes/energetika/2025/11/09/4850118_sedmichni_novini_za_energetika_gaz_prez_bulgariia_kum/?ref=rss</w:t>
        </w:r>
      </w:hyperlink>
      <w:r>
        <w:t xml:space="preserve"> - * Ukraine resumes gas imports through Bulgaria and neighbouring countries following Russian attacks on infrastructure. * Gas flows along Greece-Bulgaria-Romania-Ukraine route reached 1.1 million cubic metres daily in early November. * Greek energy companies form joint venture to import and sell US liquefied natural gas, targeting Ukraine.</w:t>
      </w:r>
      <w:r/>
    </w:p>
    <w:p>
      <w:r/>
      <w:r>
        <w:t xml:space="preserve">251. </w:t>
      </w:r>
      <w:hyperlink r:id="rId265">
        <w:r>
          <w:rPr>
            <w:color w:val="0000EE"/>
            <w:u w:val="single"/>
          </w:rPr>
          <w:t>https://www.aljazeera.com/news/2025/11/9/ukraines-retaliatory-drone-strikes-disrupt-power-in-two-russian-cities?traffic_source=rss</w:t>
        </w:r>
      </w:hyperlink>
      <w:r>
        <w:t xml:space="preserve"> - * Ukraine launched drone and missile strikes disrupting power and heating in Russian border cities Belgorod and Voronezh. * Russia responded with drone and missile attacks on Ukrainian energy facilities, causing nationwide power outages. * Russian Foreign Minister Sergey Lavrov expressed willingness to meet US Secretary of State Marco Rubio to discuss the Ukraine conflict. 252. </w:t>
      </w:r>
      <w:hyperlink r:id="rId266">
        <w:r>
          <w:rPr>
            <w:color w:val="0000EE"/>
            <w:u w:val="single"/>
          </w:rPr>
          <w:t>https://weeklyblitz.net/2025/11/10/clearing-the-mess-in-russia-us-relations-under-trumps-new-term/</w:t>
        </w:r>
      </w:hyperlink>
      <w:r>
        <w:t xml:space="preserve"> - * Russia and US seek to restore diplomatic ties following years of sanctions and hostility, with discussions amid ongoing Ukraine conflict. * Russian Foreign Minister Lavrov highlights unresolved issues such as diplomatic property seizures and air travel restrictions. * Negotiations involve practical concerns like diplomatic staff, property returns, and air links, with progress slow and fragile. 253. </w:t>
      </w:r>
      <w:hyperlink r:id="rId267">
        <w:r>
          <w:rPr>
            <w:color w:val="0000EE"/>
            <w:u w:val="single"/>
          </w:rPr>
          <w:t>https://www.stern.de/politik/ausland/hilfe-fuer-wiederaufbau--entwicklungsministerin-wirbt-um-investitionen-in-die-ukraine-36174532.html</w:t>
        </w:r>
      </w:hyperlink>
      <w:r>
        <w:t xml:space="preserve"> - * German Development Minister Reem Alabali Radovan advocates for increased private investments in Ukraine amid ongoing conflict. * Germany has allocated 2 billion euros for Ukraine's reconstruction, with an estimated total need exceeding 500 billion euros. * The article discusses funding mechanisms, investment sectors including energy, defence, infrastructure, and the role of German companies and government support. * Several agreements are signed to bolster economic cooperation and provide financial assistance for housing and energy security. * Focus on economic implications and investments tied to Ukraine's peace and reconstruction efforts.</w:t>
      </w:r>
      <w:r/>
    </w:p>
    <w:p>
      <w:r/>
      <w:r>
        <w:t xml:space="preserve">254. </w:t>
      </w:r>
      <w:hyperlink r:id="rId268">
        <w:r>
          <w:rPr>
            <w:color w:val="0000EE"/>
            <w:u w:val="single"/>
          </w:rPr>
          <w:t>https://www.crowdfundinsider.com/2025/11/255380-sanctions-activity-moderated-in-1h2025-lexisnexis-risk-solutions/</w:t>
        </w:r>
      </w:hyperlink>
      <w:r>
        <w:t xml:space="preserve"> - * Sanctions activity decreased in the first half of 2025, with specific focus on Russia, according to LexisNexis Risk Solutions * Russia faced numerous sanctions related to its military activities, shadow fleet, and energy sector, with ongoing US and international coordination * Human rights and cybercrime remained key targets, with future measures expected to intensify against Russia and its sectors 255. </w:t>
      </w:r>
      <w:hyperlink r:id="rId269">
        <w:r>
          <w:rPr>
            <w:color w:val="0000EE"/>
            <w:u w:val="single"/>
          </w:rPr>
          <w:t>https://www.focus-economics.com/blog/more-than-two-years-into-the-war-how-is-ukraines-economy-faring/</w:t>
        </w:r>
      </w:hyperlink>
      <w:r>
        <w:t xml:space="preserve"> - * Ukraine's economy remains 25% smaller than pre-war levels at the end of 2023, with ongoing damage from conflict and migration. * Exports increased by double digits in early 2024 after rerouting sea routes following the Black Sea Grain Initiative collapse. * US aid packages and debt restructuring efforts are critical to Ukraine's economic sustainability and military resilience. * Analysts forecast a persistently smaller economy through 2028 due to territorial losses, population decline, and fiscal pressures. * US political developments, notably potential impacts of US elections, could influence economic and military aid to Ukraine. 256. </w:t>
      </w:r>
      <w:hyperlink r:id="rId270">
        <w:r>
          <w:rPr>
            <w:color w:val="0000EE"/>
            <w:u w:val="single"/>
          </w:rPr>
          <w:t>https://wegotthiscovered.com/news/sometimes-you-have-to-let-them-fight-without-a-peace-prize-in-it-for-him-trump-is-letting-ukraine-fend-for-itself/</w:t>
        </w:r>
      </w:hyperlink>
      <w:r>
        <w:t xml:space="preserve"> - * Trump adopts a hands-off approach to the Ukraine conflict after meeting Xi Jinping, suggesting 'let them fight' * Trump dismisses Ukrainian hopes for US sanctions or energy policy leverage to resolve the war * Focus remains on US and Chinese interests, with little regard to Ukraine's immediate needs * Chinese perception of Russia as a minor partner signals shift in regional power dynamics 257. </w:t>
      </w:r>
      <w:hyperlink r:id="rId271">
        <w:r>
          <w:rPr>
            <w:color w:val="0000EE"/>
            <w:u w:val="single"/>
          </w:rPr>
          <w:t>https://unn.ua/en/news/sanctions-loophole-allowed-russian-oil-imports-into-australia-media</w:t>
        </w:r>
      </w:hyperlink>
      <w:r>
        <w:t xml:space="preserve"> - * Data reveals Australian imports of Russian oil through third countries, especially Singapore, since 2023. * Loopholes in sanctions allow Australian companies to profit from Russian oil, undermining support for Ukraine. * Companies like Macquarie-owned terminals and international traders such as Vitol and Trafigura are implicated in indirect trade. * Australian government officials and Ukrainian organisations criticise the exploitation of sanctions and call for transparency. * Australia considers further measures to restrict Russian oil revenues amidst international sanctions developments. 258. </w:t>
      </w:r>
      <w:hyperlink r:id="rId272">
        <w:r>
          <w:rPr>
            <w:color w:val="0000EE"/>
            <w:u w:val="single"/>
          </w:rPr>
          <w:t>https://zn.ua/war/the-economist-ukraine-nuzhno-389-mlrd-do-2029-hoda.html</w:t>
        </w:r>
      </w:hyperlink>
      <w:r>
        <w:t xml:space="preserve"> - * Ukraine needs approximately $389 billion in financial and military aid from 2026 to 2029, according to The Economist. * The US is reducing its funding for European defence, shifting financial burdens to EU countries. * Europe may use €163 billion of frozen Russian assets to fund Ukraine's recovery and military needs. 259. </w:t>
      </w:r>
      <w:hyperlink r:id="rId273">
        <w:r>
          <w:rPr>
            <w:color w:val="0000EE"/>
            <w:u w:val="single"/>
          </w:rPr>
          <w:t>https://www.independent.co.uk/news/world/americas/us-politics/ukraine-war-russia-trump-dollar-risk-b2855435.html</w:t>
        </w:r>
      </w:hyperlink>
      <w:r>
        <w:t xml:space="preserve"> - * Report highlights potential $520bn rebuilding opportunity for US firms in Ukraine and $100bn in energy ventures. * Ongoing conflict endangers dollar’s reserve currency status and critical US industries. * US and allies' efforts to end Ukraine war seen as crucial for both peace and economic stabilisation. 260. </w:t>
      </w:r>
      <w:hyperlink r:id="rId274">
        <w:r>
          <w:rPr>
            <w:color w:val="0000EE"/>
            <w:u w:val="single"/>
          </w:rPr>
          <w:t>https://bmmagazine.co.uk/business/us-sanctions-on-russia-deliver-windfall-profits-to-oil-giants-but-choke-europe/</w:t>
        </w:r>
      </w:hyperlink>
      <w:r>
        <w:t xml:space="preserve"> - * US sanctions on Russian oil sector restrict Moscow's seaborne crude exports, influencing global oil flows. * US energy companies benefit from increased refining margins due to redirected Russian barrels, notably Exxon Mobil and Chevron. * European countries face higher fuel costs and energy security challenges amidst US sanctions and EU oil bans, risking strategic shifts and industrial impacts. 261. </w:t>
      </w:r>
      <w:hyperlink r:id="rId275">
        <w:r>
          <w:rPr>
            <w:color w:val="0000EE"/>
            <w:u w:val="single"/>
          </w:rPr>
          <w:t>https://ces.org.ua/en/russian-assets-impact-eu-bond-markets/</w:t>
        </w:r>
      </w:hyperlink>
      <w:r>
        <w:t xml:space="preserve"> - * European financial markets showed limited and short-lived reactions to discussions on utilising frozen Russian assets for Ukraine reparations. * Mixing of market tension occurred mainly for medium-term bonds when considering asset use, but effects dissipated within days. * Policy recommendations include clear communication, timing adjustments, and maintaining monetary independence to minimise market turbulence. 262. </w:t>
      </w:r>
      <w:hyperlink r:id="rId276">
        <w:r>
          <w:rPr>
            <w:color w:val="0000EE"/>
            <w:u w:val="single"/>
          </w:rPr>
          <w:t>https://euromaidanpress.com/2025/11/10/zelenskyy-20th-eu-sanctions-russia-oil-revenues-plunge/</w:t>
        </w:r>
      </w:hyperlink>
      <w:r>
        <w:t xml:space="preserve"> - * Zelenskyy announces upcoming sanctions package targeting Russian energy entities, child abduction networks, and military supply chains, aiming to pressure Russia economically. * Russia’s oil and gas revenues decline by 27% year-on-year in October, with US sanctions on major oil companies contributing to export reductions and lower crude prices. * Moscow anticipates significant fiscal shortfalls, plans to increase taxes and borrowings to address budget gaps, while Ukraine intensifies enforcement of sanctions against Russian officials and military-industry figures. 263. </w:t>
      </w:r>
      <w:hyperlink r:id="rId277">
        <w:r>
          <w:rPr>
            <w:color w:val="0000EE"/>
            <w:u w:val="single"/>
          </w:rPr>
          <w:t>https://energynews.pro/en/three-u-s-gas-basins-reshape-prices-flows-and-contracts/</w:t>
        </w:r>
      </w:hyperlink>
      <w:r>
        <w:t xml:space="preserve"> - * U.S. gas production increased from 104 Bcf/d in 2023 to 106 Bcf/d in mid-2025, affecting prices and flows * Regional pipelines and infrastructure constraints influence regional differentials and export capacities * US export infrastructure, LNG arbitrage, and sanctions policies impact global market accessibility and trade flows 264. </w:t>
      </w:r>
      <w:hyperlink r:id="rId278">
        <w:r>
          <w:rPr>
            <w:color w:val="0000EE"/>
            <w:u w:val="single"/>
          </w:rPr>
          <w:t>https://euro-sd.com/2025/11/articles/armed-forces/47657/vp-from-kyiv-deep-strikes-energy-infrastructure-and-politics/</w:t>
        </w:r>
      </w:hyperlink>
      <w:r>
        <w:t xml:space="preserve"> - * Russia increases missile and drone strikes on Ukraine’s energy infrastructure, with escalation noted in autumn 2025 * Ukraine develops long-range cruise missiles and drones, including the FP-5 Flamingo and Neptune variants * US consideration of supplying Tomahawk cruise missiles to Ukraine remains remote amid ongoing geopolitical tensions * Russia's hybrid activities aim to destabilise Europe, reflecting broader strategic objectives * US diplomacy shifts towards pressing Ukraine for a ceasefire, amidst ongoing combat and strategic countermeasures 265. </w:t>
      </w:r>
      <w:hyperlink r:id="rId279">
        <w:r>
          <w:rPr>
            <w:color w:val="0000EE"/>
            <w:u w:val="single"/>
          </w:rPr>
          <w:t>https://tass.com/pressreview/2041729</w:t>
        </w:r>
      </w:hyperlink>
      <w:r>
        <w:t xml:space="preserve"> - * Russia and India prepare for Putin's visit, focusing on energy, defence, and labour migration cooperation. * Russia's relations with the US remain stalled due to the Ukraine conflict and nuclear testing developments. * Disputes over climate policies and energy exports influence international negotiations and economic strategies. * The article highlights the geopolitical-economic impacts of Russia's diplomacy with India and the US, and energy trade adjustments. * The piece discusses how these developments could shape US markets and policies regarding Russia. 266. </w:t>
      </w:r>
      <w:hyperlink r:id="rId280">
        <w:r>
          <w:rPr>
            <w:color w:val="0000EE"/>
            <w:u w:val="single"/>
          </w:rPr>
          <w:t>https://tass.com/economy/2041881</w:t>
        </w:r>
      </w:hyperlink>
      <w:r>
        <w:t xml:space="preserve"> - * Russia, Kazakhstan, and Uzbekistan collaborate on trilateral gas projects, highlighting regional energy cooperation. * Discussions on expanding Russian gas supplies to Kazakhstan and Uzbekistan with increased transportation plans. * US sanctions target subsidiaries of Russian energy companies amid ongoing regional gas trade developments. 267. </w:t>
      </w:r>
      <w:hyperlink r:id="rId281">
        <w:r>
          <w:rPr>
            <w:color w:val="0000EE"/>
            <w:u w:val="single"/>
          </w:rPr>
          <w:t>https://euromaidanpress.com/2025/11/11/frontline-report-2025-11-10/</w:t>
        </w:r>
      </w:hyperlink>
      <w:r>
        <w:t xml:space="preserve"> - * European governments prepare to nationalise or expropriate Russian-controlled energy assets following US sanctions. * Germany considers permanent ownership of Rosneft facilities; Serbia faces a fuel crisis due to sanctions impacting NIS. * Bulgaria plans to acquire the Burgas refinery at a discount amid Lukoil withdrawal and US sanctions efforts, signalling a shift in energy control from Russia to Europe. 268. </w:t>
      </w:r>
      <w:hyperlink r:id="rId282">
        <w:r>
          <w:rPr>
            <w:color w:val="0000EE"/>
            <w:u w:val="single"/>
          </w:rPr>
          <w:t>https://demokrata.hu/vilag/johet-a-ketes-ukran-elelmiszer-1078014/</w:t>
        </w:r>
      </w:hyperlink>
      <w:r>
        <w:t xml:space="preserve"> - * News reports that a peace deal in Ukraine could lead to increased US-Ukraine trade and investment, affecting key sectors such as agriculture and technology. * The article discusses potential market opportunities for American companies and the role of US government agencies in supporting economic ties with Ukraine. * Timing and context imply the development is linked to recent diplomatic and trade negotiations, with broader geopolitical implications. 269. </w:t>
      </w:r>
      <w:hyperlink r:id="rId283">
        <w:r>
          <w:rPr>
            <w:color w:val="0000EE"/>
            <w:u w:val="single"/>
          </w:rPr>
          <w:t>https://www.asian-agribiz.com/2025/11/03/how-will-us-asean-trade-deals-reshape-regional-protein-markets/</w:t>
        </w:r>
      </w:hyperlink>
      <w:r>
        <w:t xml:space="preserve"> - * US-Southeast Asia trade frameworks aim to increase US meat, poultry, and feed exports, reducing regulatory barriers in Malaysia, Thailand, Vietnam, and Cambodia. * Initiatives include lowered import duties, mutual recognition of food safety, and SPS transparency to facilitate trade. * These agreements occur amid high regional feed costs and supply chain risks, offering diversification and stabilisation opportunities for Asean markets. 270. </w:t>
      </w:r>
      <w:hyperlink r:id="rId284">
        <w:r>
          <w:rPr>
            <w:color w:val="0000EE"/>
            <w:u w:val="single"/>
          </w:rPr>
          <w:t>https://www.foxnews.com/politics/russias-gas-gamble-backfires-trumps-energy-vision-reshapes-europe</w:t>
        </w:r>
      </w:hyperlink>
      <w:r>
        <w:t xml:space="preserve"> - * US LNG exports to Europe increase following Russia’s gas cut-off, with new supply deals signed in Greece, Poland, and Ukraine. * Europe's dependence on Russian gas diminishes from 45% in 2021 to under 10%, shifting geopolitical and trade dynamics. * US policymakers and energy sector investments respond to the evolving energy landscape, strengthening US influence in European markets. 271. </w:t>
      </w:r>
      <w:hyperlink r:id="rId285">
        <w:r>
          <w:rPr>
            <w:color w:val="0000EE"/>
            <w:u w:val="single"/>
          </w:rPr>
          <w:t>https://foreignpolicy.com/2025/11/11/trump-russia-sanctions-rosneft-lukoil-ukraine-war-putin/</w:t>
        </w:r>
      </w:hyperlink>
      <w:r>
        <w:t xml:space="preserve"> - * US sanctions imposed in October target key Russian oil companies, affecting global trade flows * Major buyers such as China and India reduce or halt Russian oil imports, shifting market dynamics * US policy aims to weaken Russia’s military funding, impacting its economy and energy exports 272. </w:t>
      </w:r>
      <w:hyperlink r:id="rId286">
        <w:r>
          <w:rPr>
            <w:color w:val="0000EE"/>
            <w:u w:val="single"/>
          </w:rPr>
          <w:t>https://www.jdsupra.com/legalnews/united-states-imposes-sanctions-on-9899201/</w:t>
        </w:r>
      </w:hyperlink>
      <w:r>
        <w:t xml:space="preserve"> - * US Department of the Treasury designates Russian energy companies Rosneft and Lukoil on 22 October 2025 under OFAC sanctions. * Sanctions aim to impact Russia’s energy revenue following the Ukraine conflict. * US issues general licenses enabling limited transactions with these entities until November 2025. 273. </w:t>
      </w:r>
      <w:hyperlink r:id="rId287">
        <w:r>
          <w:rPr>
            <w:color w:val="0000EE"/>
            <w:u w:val="single"/>
          </w:rPr>
          <w:t>https://www.thebulwark.com/p/peace-through-trump-in-ukraine-dont-count-on-it-putin</w:t>
        </w:r>
      </w:hyperlink>
      <w:r>
        <w:t xml:space="preserve"> - * The article discusses Russia's military actions and nuclear weapons developments amid the Ukraine conflict. * It covers potential shifts in US-Russia trade, sanctions, energy trade, and US policy responses. * The focus includes Russia's reintegration efforts, energy sanctions, and implications for US markets and political dynamics, especially under Trump’s influence. 274. </w:t>
      </w:r>
      <w:hyperlink r:id="rId288">
        <w:r>
          <w:rPr>
            <w:color w:val="0000EE"/>
            <w:u w:val="single"/>
          </w:rPr>
          <w:t>https://euromaidanpress.com/2025/11/03/ukraine-imf-loan-trapped-belgium-frozen-assets/</w:t>
        </w:r>
      </w:hyperlink>
      <w:r>
        <w:t xml:space="preserve"> - * Belgium blocks €140 billion EU loan mechanism using frozen Russian assets, affecting Ukraine's international financing efforts * The IMF considers an $8 billion loan to Ukraine, contingent on EU loan agreement approval, with delays impacting potential aid * Ukrainian need for external financing in 2025 exceeds current EU and G7 support, highlighting ongoing economic challenges * Belgian opposition stems from legal and ownership concerns over frozen Russian assets and impact on US-Ukraine economic ties * The delay risks reducing economic aid and investment flows, influencing US-Ukraine economic relations amid ongoing conflict</w:t>
      </w:r>
      <w:r/>
    </w:p>
    <w:p>
      <w:r/>
      <w:r>
        <w:t xml:space="preserve">275. </w:t>
      </w:r>
      <w:hyperlink r:id="rId289">
        <w:r>
          <w:rPr>
            <w:color w:val="0000EE"/>
            <w:u w:val="single"/>
          </w:rPr>
          <w:t>https://www.luxtimes.lu/businessandfinance/vladimir-putin-approves-sale-of-citis-russia-business/104609579.html</w:t>
        </w:r>
      </w:hyperlink>
      <w:r>
        <w:t xml:space="preserve"> - * Citi’s Russian subsidiary sale approved by Putin, marking significant US bank withdrawal from Russia * Deal confirmed by Citi and Renaissance Capital, subject to further approvals, during 2024 * Relations between US and Russia may influence the sale process as part of broader sanctions and geopolitical considerations 276. </w:t>
      </w:r>
      <w:hyperlink r:id="rId290">
        <w:r>
          <w:rPr>
            <w:color w:val="0000EE"/>
            <w:u w:val="single"/>
          </w:rPr>
          <w:t>https://thekenyatimes.com/latest-kenya-times-news/world-news/eu-approves-e1-8-billion-funding-package-for-ukraine/</w:t>
        </w:r>
      </w:hyperlink>
      <w:r>
        <w:t xml:space="preserve"> - * The EU's Council approves €1.8 billion disbursement under Ukraine Facility for 2024-2027, aimed at stabilising Ukraine's economy. * The funding supports reforms, public administration, and reconstruction, contingent on Ukraine's progress and commitments. * Total Ukraine Facility budget set at €50 billion, combining grants and loans to aid recovery and development. 277. </w:t>
      </w:r>
      <w:hyperlink r:id="rId291">
        <w:r>
          <w:rPr>
            <w:color w:val="0000EE"/>
            <w:u w:val="single"/>
          </w:rPr>
          <w:t>https://nypost.com/2025/11/12/business/putin-oks-citis-sale-of-russian-banks-to-mikhail-prokhorov/</w:t>
        </w:r>
      </w:hyperlink>
      <w:r>
        <w:t xml:space="preserve"> - * Vladimir Putin signs decree to approve Citi’s sale of its Russian banking operations to Renaissance Capital, part of Mikhail Prokhorov’s Onexim conglomerate * The sale follows Citi’s decision to wind down all its operations in Russia amid ongoing sanctions and geopolitical tensions following the Ukraine invasion * US regulators' approval is pending; this move is part of a broader trend of Western banks exiting Russian markets since 2022 278. </w:t>
      </w:r>
      <w:hyperlink r:id="rId292">
        <w:r>
          <w:rPr>
            <w:color w:val="0000EE"/>
            <w:u w:val="single"/>
          </w:rPr>
          <w:t>https://www.jdsupra.com/legalnews/eu-adopts-19th-russia-sanctions-package-8032970/</w:t>
        </w:r>
      </w:hyperlink>
      <w:r>
        <w:t xml:space="preserve"> - * The EU adopted its 19th sanctions package against Russia on 23 October 2025, expanding asset freezes and sectoral restrictions * Measures target energy, finance, defence sectors, and include enforcement warnings for legal and professional service providers * Coordinated with US and UK sanctions, notably on Russian energy companies like Rosneft and Lukoil, and impact energy trade relations * The package introduces detailed definitions of ownership and control, and extends restrictions on transport, financial services, and professional sectors * Outcomes aim to pressure Russia’s economic capacity, especially in energy, and enhance global sanctions enforcement effectiveness 279. </w:t>
      </w:r>
      <w:hyperlink r:id="rId293">
        <w:r>
          <w:rPr>
            <w:color w:val="0000EE"/>
            <w:u w:val="single"/>
          </w:rPr>
          <w:t>https://www.eurasiareview.com/04112025-history-and-common-geopolitical-interests-bring-azerbaijan-and-ukraine-together-analysis/</w:t>
        </w:r>
      </w:hyperlink>
      <w:r>
        <w:t xml:space="preserve"> - * Ukraine and Azerbaijan signed a cooperation agreement encompassing energy, trade, and other sectors in July 2025. * Ukraine began importing Azerbaijani gas in July 2025, supported by US energy supplies and infrastructure projects. * Azerbaijan's involvement in Ukraine's energy sector includes humanitarian aid and discussions on oil transit and green energy projects. * Both countries' strategic partnership emphasises energy security, regional stability, and shared post-Soviet experiences. * The developments align with broader US and Western interests in countering Russia and supporting Ukrainian sovereignty. 280. </w:t>
      </w:r>
      <w:hyperlink r:id="rId294">
        <w:r>
          <w:rPr>
            <w:color w:val="0000EE"/>
            <w:u w:val="single"/>
          </w:rPr>
          <w:t>https://tass.com/economy/2042963</w:t>
        </w:r>
      </w:hyperlink>
      <w:r>
        <w:t xml:space="preserve"> - * US Department of Energy expects a 0.1 mbd decrease in Russian oil production in early 2026 * US sanctions on Russian oil firms, including Lukoil and Rosneft, contribute to market adjustments * Sanctions increase transportation costs and lower prices for Russian oil producers 281. </w:t>
      </w:r>
      <w:hyperlink r:id="rId295">
        <w:r>
          <w:rPr>
            <w:color w:val="0000EE"/>
            <w:u w:val="single"/>
          </w:rPr>
          <w:t>https://www.washingtonexaminer.com/news/world/3874386/zelensky-trump-work-end-hungary-veto-ukraine-entering-eu/</w:t>
        </w:r>
      </w:hyperlink>
      <w:r>
        <w:t xml:space="preserve"> - * Zelensky discusses US support to facilitate Ukraine's EU membership, targeting Hungarian veto influence. * The article highlights US political and economic leverage, including sanctions and military aid, in Ukraine's EU accession process. * The piece assesses potential shifts in bilateral trade policies and investment flows contingent on a peaceful resolution and US policy actions. 282. </w:t>
      </w:r>
      <w:hyperlink r:id="rId296">
        <w:r>
          <w:rPr>
            <w:color w:val="0000EE"/>
            <w:u w:val="single"/>
          </w:rPr>
          <w:t>https://tass.com/world/2042977</w:t>
        </w:r>
      </w:hyperlink>
      <w:r>
        <w:t xml:space="preserve"> - * Russian officials expressed hopes for US involvement in Ukraine peace negotiations, with a focus on diplomatic settlement. * The Kremlin highlighted the desire to explore new trade and economic cooperation opportunities with the US. * The article discusses geopolitical relations linked to the Ukraine conflict and US-Russia economic dynamics. * Timing: November 2022, Location: New York, Sector: Energy, trade, geopolitics. * Organisations: Kremlin, US officials, Russian and Ukrainian negotiation teams. 283. </w:t>
      </w:r>
      <w:hyperlink r:id="rId297">
        <w:r>
          <w:rPr>
            <w:color w:val="0000EE"/>
            <w:u w:val="single"/>
          </w:rPr>
          <w:t>https://www.novinite.com/view_news.php?id=235419</w:t>
        </w:r>
      </w:hyperlink>
      <w:r>
        <w:t xml:space="preserve"> - * Russia claims readiness to resume peace negotiations with Ukraine, with potential talks planned in Istanbul. * Russia's military advances in Donetsk region, notably around Pokrovsk, continue alongside diplomatic efforts. * US sanctions on Russian energy firms and diplomatic stances influence the wider geopolitical and economic context of the conflict. 284. </w:t>
      </w:r>
      <w:hyperlink r:id="rId298">
        <w:r>
          <w:rPr>
            <w:color w:val="0000EE"/>
            <w:u w:val="single"/>
          </w:rPr>
          <w:t>https://meduza.io/feature/2025/11/13/v-rossiyskoy-neftyanke-kopyatsya-problemy-iz-za-sanktsiy-trampa-tseny-padayut-kitay-i-indiya-boyatsya-gneva-ssha-a-lukoyl-popal-pod-ugrozu-pogloscheniya-rosneftyu</w:t>
        </w:r>
      </w:hyperlink>
      <w:r>
        <w:t xml:space="preserve"> - * US sanctions against 'Lukoil' and 'Rosneft' announced in October 2025 affect Russian oil exports and industry dynamics * Oil price discounts increase, with the Brent-Ural spread rising, but budget revenues remain temporarily resilient * China's and India's cautious response include shrinking Russian oil imports and seeking alternative suppliers * Global oil tankers hold record volumes of sanctioned oil, complicating export routes * 'Lukoil' faces asset freezes and potential nationalisations amid US geopolitical pressure 285. </w:t>
      </w:r>
      <w:hyperlink r:id="rId299">
        <w:r>
          <w:rPr>
            <w:color w:val="0000EE"/>
            <w:u w:val="single"/>
          </w:rPr>
          <w:t>https://tass.com/pressreview/2043097</w:t>
        </w:r>
      </w:hyperlink>
      <w:r>
        <w:t xml:space="preserve"> - * Russia and the US discuss potential venues for interparliamentary talks, with possible locations in neutral countries, early next year. * Kiev halts peace negotiations with Moscow, citing lack of progress, amid domestic scandals and US dissatisfaction. * Moscow emphasises efforts to maintain dialogue with Ukraine despite suspension, attributing delays to Ukrainian obstruction and internal issues. 286. </w:t>
      </w:r>
      <w:hyperlink r:id="rId300">
        <w:r>
          <w:rPr>
            <w:color w:val="0000EE"/>
            <w:u w:val="single"/>
          </w:rPr>
          <w:t>https://focus.ua/politics/732701-g7-sdelala-zayavlenie-o-zavershenii-voyny-v-ukraine-posle-sammita-v-kanade-kakie-usloviya</w:t>
        </w:r>
      </w:hyperlink>
      <w:r>
        <w:t xml:space="preserve"> - * G7 foreign ministers released a joint statement supporting Ukraine's territorial integrity and calling for an immediate ceasefire, with the current line of contact as a basis for negotiations. * The G7 condemned Russian military support from North Korea, Iran, and China, and announced measures to increase economic costs for Russia. * Canada announced new sanctions targeting Russian shadow fleet, cyber infrastructure, and supporting companies, while US policy remains cautious regarding further sanctions. 287. </w:t>
      </w:r>
      <w:hyperlink r:id="rId301">
        <w:r>
          <w:rPr>
            <w:color w:val="0000EE"/>
            <w:u w:val="single"/>
          </w:rPr>
          <w:t>https://ifpnews.com/us-says-running-out-of-things-to-sanction-in-russia/</w:t>
        </w:r>
      </w:hyperlink>
      <w:r>
        <w:t xml:space="preserve"> - * US sanctions targeted major Russian energy companies in late October, including Lukoil and Rosneft. * US Treasury attempted to block Lukoil’s foreign asset sales linked to the Russian government. * US officials suggest Europe should target Russian "shadow fleet" oil tankers, shifting focus from US to European sanctions. * US and allies aim to weaken Russian economy through sanctions, while Moscow redirects trade to non-Western markets. * Ukraine faces financial crisis, with debates over using frozen Russian assets for aid loans, stalling EU proposed reparation fund. 288. </w:t>
      </w:r>
      <w:hyperlink r:id="rId302">
        <w:r>
          <w:rPr>
            <w:color w:val="0000EE"/>
            <w:u w:val="single"/>
          </w:rPr>
          <w:t>https://theconversation.com/kyivs-european-allies-debate-ways-of-keeping-the-cash-flowing-to-ukraine-but-the-picture-on-the-battlefield-is-grim-269541</w:t>
        </w:r>
      </w:hyperlink>
      <w:r>
        <w:t xml:space="preserve"> - * EU considers using frozen Russian assets and Norway’s sovereign wealth fund for Ukraine's funding, with disagreements among member states. 289. </w:t>
      </w:r>
      <w:hyperlink r:id="rId303">
        <w:r>
          <w:rPr>
            <w:color w:val="0000EE"/>
            <w:u w:val="single"/>
          </w:rPr>
          <w:t>https://en.interfax.com.ua/news/economic/1118929.html</w:t>
        </w:r>
      </w:hyperlink>
      <w:r>
        <w:t xml:space="preserve"> - * Naftogaz and ATLANTIC-SEE LNG TRADE S.A. sign memorandum for U.S. LNG deliveries to Ukraine, valid through 2050 * Agreement includes use of Greek LNG terminals and the Vertical Corridor to diversify routes * Additional U.S. LNG supplies agreed with Polish partners, amounting to at least 300 million cubic meters for Ukraine * Ukraine has already received 400 million cubic metres of U.S. LNG as of October 1 290. </w:t>
      </w:r>
      <w:hyperlink r:id="rId304">
        <w:r>
          <w:rPr>
            <w:color w:val="0000EE"/>
            <w:u w:val="single"/>
          </w:rPr>
          <w:t>https://www.huffingtonpost.co.uk/entry/marco-rubio-seems-exasperated-at-calls-for-further-russia-sanctions_uk_6915eaa5e4b0dd708f398950</w:t>
        </w:r>
      </w:hyperlink>
      <w:r>
        <w:t xml:space="preserve"> - * US Secretary of State Marco Rubio indicated there are few remaining sanctions to impose on Russia, citing sanctions on oil companies last month. * US and European sanctions target Russia’s energy exports, with ongoing discussions on enforcement and additional measures. * Russian President Putin dismisses sanctions while acknowledging potential losses, threatening further economic and geopolitical repercussions.</w:t>
      </w:r>
      <w:r/>
    </w:p>
    <w:p>
      <w:r/>
      <w:r>
        <w:t xml:space="preserve">291. </w:t>
      </w:r>
      <w:hyperlink r:id="rId305">
        <w:r>
          <w:rPr>
            <w:color w:val="0000EE"/>
            <w:u w:val="single"/>
          </w:rPr>
          <w:t>https://euromaidanpress.com/2025/11/07/ukraine-locks-in-us-gas-supplies-through-greece-until-2050/</w:t>
        </w:r>
      </w:hyperlink>
      <w:r>
        <w:t xml:space="preserve"> - * Ukraine's state energy company Naftogaz agrees with Greek firm Atlantic-see LNG Trade for regular American LNG deliveries through Greek terminals * The partnership extends until 2050, ensuring stable LNG supplies for Ukraine and integration into European logistics routes * US officials, including the US Energy Secretary, participate in the agreement signing, highlighting US involvement in Ukraine's energy strategy 292. </w:t>
      </w:r>
      <w:hyperlink r:id="rId306">
        <w:r>
          <w:rPr>
            <w:color w:val="0000EE"/>
            <w:u w:val="single"/>
          </w:rPr>
          <w:t>https://en.interfax.com.ua/news/investments/1119035.html</w:t>
        </w:r>
      </w:hyperlink>
      <w:r>
        <w:t xml:space="preserve"> - * Yatsenyuk states private investments in Ukraine are unlikely during wartime, but Western countries are making indirect investments. * Western countries, including the US, support Ukraine through guarantees and military aid, totaling hundreds of billions of dollars. * The US and allies see Ukraine as a strategic investment, with military aid enhancing their own interests and testing weaponry. 293. </w:t>
      </w:r>
      <w:hyperlink r:id="rId307">
        <w:r>
          <w:rPr>
            <w:color w:val="0000EE"/>
            <w:u w:val="single"/>
          </w:rPr>
          <w:t>https://www.atlanticcouncil.org/blogs/ukrainealert/new-study-ukrainian-american-businesses-generate-billions-for-us-economy/</w:t>
        </w:r>
      </w:hyperlink>
      <w:r>
        <w:t xml:space="preserve"> - * Ukrainian-American firms generate nearly $60 billion annually and support 300,000 US jobs, according to a 2023 report. * The study highlights tech sector strengths, employing around 130,000 people, and contributions across various industries. * Recent Ukrainian refugees in the US are establishing new ventures, with growth projections of 18,000–27,000 businesses in coming years. 294. </w:t>
      </w:r>
      <w:hyperlink r:id="rId308">
        <w:r>
          <w:rPr>
            <w:color w:val="0000EE"/>
            <w:u w:val="single"/>
          </w:rPr>
          <w:t>https://www.zerohedge.com/markets/us-running-out-things-sanction-russia-frustrated-rubio-admits</w:t>
        </w:r>
      </w:hyperlink>
      <w:r>
        <w:t xml:space="preserve"> - * US Secretary of State Rubio admits sanctions on Russia's oil sector are nearly exhausted, highlighting the limited impact of current measures. * Discussions underway on providing Ukraine with equipment and weapons to shield energy infrastructure, amid concerns over their destruction. * G7 summit calls for an immediate ceasefire in Ukraine and vows to escalate sanctions on Russia, while Moscow increases trade with BRICS nations. * The article discusses US and Western sanctions, energy trade dynamics, and geopolitical impacts on the US economy in the context of Russia-Ukraine conflict. 295. </w:t>
      </w:r>
      <w:hyperlink r:id="rId257">
        <w:r>
          <w:rPr>
            <w:color w:val="0000EE"/>
            <w:u w:val="single"/>
          </w:rPr>
          <w:t>https://euromaidanpress.com/2025/11/08/trump-cracks-western-sanctions-unity-with-hungary-exemption-on-russian-oil/</w:t>
        </w:r>
      </w:hyperlink>
      <w:r>
        <w:t xml:space="preserve"> - * Hungary received a one-year exemption from US sanctions on Russian energy during a 7 November White House meeting. * The decision allows continued Russian oil and gas purchases, weakening Western sanctions and supporting Russia's war efforts. * The move risks further fragmentation of Western sanctions and undermines Ukrainian defence and diplomatic efforts. 296. </w:t>
      </w:r>
      <w:hyperlink r:id="rId309">
        <w:r>
          <w:rPr>
            <w:color w:val="0000EE"/>
            <w:u w:val="single"/>
          </w:rPr>
          <w:t>https://www.breitbart.com/economy/2025/11/13/report-russian-oil-export-revenue-down-13-billion-since-trump-sanctions/</w:t>
        </w:r>
      </w:hyperlink>
      <w:r>
        <w:t xml:space="preserve"> - * Russian oil export revenue decreased by over $13 billion between October and November 2025, following US sanctions implementation. * Sanctions targeted Russia’s major oil companies, Rosneft and Lukoil, impacting global energy markets and Russian exports. * Lukoil faces significant asset sell-offs and operational disruptions, including a force majeure declaration in Iraq. * The sanctions have begun to influence shipping patterns and sale attempts of Russian energy assets. * US policymakers and the energy sector are responding to the economic effects of renewed sanctions and trade restrictions. 297. </w:t>
      </w:r>
      <w:hyperlink r:id="rId310">
        <w:r>
          <w:rPr>
            <w:color w:val="0000EE"/>
            <w:u w:val="single"/>
          </w:rPr>
          <w:t>https://thekenyatimes.com/latest-kenya-times-news/world-news/trumps-us-to-receive-billions-as-ukraine-orders-25-patriot-missile-systems/</w:t>
        </w:r>
      </w:hyperlink>
      <w:r>
        <w:t xml:space="preserve"> - * Ukraine confirms plans to buy 25 Patriot missile systems from the US, worth an estimated $25–$30 billion. * The deal aims to strengthen Ukraine's air defence amidst ongoing conflict, with potential economic benefits for US defence firms. * The purchase signifies deeper security and economic ties between the US and Ukraine, with implications for bilateral trade and investment flows. 298. </w:t>
      </w:r>
      <w:hyperlink r:id="rId311">
        <w:r>
          <w:rPr>
            <w:color w:val="0000EE"/>
            <w:u w:val="single"/>
          </w:rPr>
          <w:t>https://dinarchronicles.com/2025/11/14/sean-foo-russia-just-canceled-global-usd-demand-as-china-reverses-major-farm-imports/</w:t>
        </w:r>
      </w:hyperlink>
      <w:r>
        <w:t xml:space="preserve"> - * Russia strengthens economic cooperation with China, bypassing US sanctions and currency systems. * Russia plans to issue RMB-denominated bonds, reducing dollar dependence. * US agricultural sector faces decline due to shifting trade to Brazil and retaliatory tariffs. * BRICS is expanding its trade and payment systems, creating a sanction-proof, non-dollar-based economy. * US policies are perceived as counterproductive, accelerating the shift away from dollar dominance. 299. </w:t>
      </w:r>
      <w:hyperlink r:id="rId312">
        <w:r>
          <w:rPr>
            <w:color w:val="0000EE"/>
            <w:u w:val="single"/>
          </w:rPr>
          <w:t>https://en.interfax.com.ua/news/investments/1120563.html</w:t>
        </w:r>
      </w:hyperlink>
      <w:r>
        <w:t xml:space="preserve"> - * IFC and EBRD jointly commit $50 million to the Rebuild Ukraine Fund for Ukrainian SMEs and mid-cap companies * The fund aims to deploy $250 million across sectors vital to Ukraine’s economic recovery, including healthcare, retail, and agriculture * The investment is part of broader efforts to stabilise and rebuild Ukraine's private sector post-conflict 300. </w:t>
      </w:r>
      <w:hyperlink r:id="rId313">
        <w:r>
          <w:rPr>
            <w:color w:val="0000EE"/>
            <w:u w:val="single"/>
          </w:rPr>
          <w:t>https://en.interfax.com.ua/news/economic/1119427.html</w:t>
        </w:r>
      </w:hyperlink>
      <w:r>
        <w:t xml:space="preserve"> - * Ukrainian entrepreneurs identify electricity costs and supply as top risks affecting operations * Shortage of labour and market decline due to outbound travel and mobilisation pose additional threats * Growth of shadow economy and legislative instability impact economic prospects * Many foreign companies continue to operate, plan investment, and report revenue growth in Ukraine * American companies highlight ongoing operations despite damage from missile attacks and emphasise dialogue with authorities 301. </w:t>
      </w:r>
      <w:hyperlink r:id="rId314">
        <w:r>
          <w:rPr>
            <w:color w:val="0000EE"/>
            <w:u w:val="single"/>
          </w:rPr>
          <w:t>https://www.kyivpost.com/post/64258</w:t>
        </w:r>
      </w:hyperlink>
      <w:r>
        <w:t xml:space="preserve"> - * US officials signal nearing 'out of options' after sanctions on Russian oil giants Rosneft and Lukoil, with implementation due next week. * US sanctions analysts contend the US still has significant targets and emphasise political will as key to effective enforcement. * Experts highlight the shadow fleet issue, criticising US and European efforts, and call for a multilateral approach involving maritime law and UN mechanisms. * The article discusses the geopolitical-economic impact of sanctions gaps, enforcement challenges, and US-European coordination on Russia's trade and energy sectors. * The upcoming full implementation of sanctions presents a critical test for US and allies’ resolve and strategic alignment in economic pressure efforts. 302. </w:t>
      </w:r>
      <w:hyperlink r:id="rId315">
        <w:r>
          <w:rPr>
            <w:color w:val="0000EE"/>
            <w:u w:val="single"/>
          </w:rPr>
          <w:t>https://lenta.ru/news/2025/11/15/v-ssha-vyskazalis-o-konfiskatsii-rossiyskih-aktivov/</w:t>
        </w:r>
      </w:hyperlink>
      <w:r>
        <w:t xml:space="preserve"> - * US Congress evaluates plans for Donald Trump to seize Russian assets, potentially amounting to 2.5 billion USD, over the next two years * US legislation aims to redirect assets in support of Ukraine, with some funds invested in US Treasury securities * Russia warns of retaliatory measures if assets are confiscated, citing potential loss of 238 billion USD in investments 303. </w:t>
      </w:r>
      <w:hyperlink r:id="rId316">
        <w:r>
          <w:rPr>
            <w:color w:val="0000EE"/>
            <w:u w:val="single"/>
          </w:rPr>
          <w:t>https://www.unian.ua/world/ssha-bilshe-ne-vitrachayut-groshi-na-ukrajinu-tramp-zrobiv-zayavu-13192377.html</w:t>
        </w:r>
      </w:hyperlink>
      <w:r>
        <w:t xml:space="preserve"> - * Donald Trump states the US is no longer providing financial aid to Ukraine but earns revenue via NATO arms sales. * The statement was made during a meeting at the White House. * Trump references a programme called PURL, linking military aid coordination between the US and NATO, rather than direct financial expenditure on Ukraine. 304. </w:t>
      </w:r>
      <w:hyperlink r:id="rId317">
        <w:r>
          <w:rPr>
            <w:color w:val="0000EE"/>
            <w:u w:val="single"/>
          </w:rPr>
          <w:t>https://www.rigzone.com/news/naftogaz_secures_greek_polish_partnerships_to_import_us_lng-11-nov-2025-182285-article/?rss=true</w:t>
        </w:r>
      </w:hyperlink>
      <w:r>
        <w:t xml:space="preserve"> - * Naftogaz signs agreements with Polish and Greek companies for US LNG imports to Ukraine and Europe. * Gas infrastructure and route approvals are pursued to enhance LNG supplies via Greece and Bulgaria. * Venture Global and Atlantic-See LNG agree long-term supply deals, supporting Ukraine's energy security and market diversification. 305. </w:t>
      </w:r>
      <w:hyperlink r:id="rId318">
        <w:r>
          <w:rPr>
            <w:color w:val="0000EE"/>
            <w:u w:val="single"/>
          </w:rPr>
          <w:t>https://www.indiandefensenews.in/2025/11/india-second-largest-buyer-of-russian.html</w:t>
        </w:r>
      </w:hyperlink>
      <w:r>
        <w:t xml:space="preserve"> - * India imported Russian crude worth 2.5 billion dollars in October, ranking second after China * Western sanctions on Russia's energy sector, including US measures, aim to limit Moscow's revenues * Asian importers leverage discounted Russian energy; India diversifies with coal and oil derivatives * US escalates sanctions by blacklisting top Russian oil exporters, impacting trade flows * Russian energy exports to global markets, notably Asia and the Middle East, sustain despite sanctions 306. </w:t>
      </w:r>
      <w:hyperlink r:id="rId319">
        <w:r>
          <w:rPr>
            <w:color w:val="0000EE"/>
            <w:u w:val="single"/>
          </w:rPr>
          <w:t>https://kyivindependent.com/us-delays-sanctions-on-russian-oil-giant-lukoil-bloomberg-reports/</w:t>
        </w:r>
      </w:hyperlink>
      <w:r>
        <w:t xml:space="preserve"> - * US Treasury Department postpones sanctions on Lukoil to allow sale of foreign assets, November 2022 * Exemptions granted to allow specific transactions related to Lukoil's international assets and retail operations * European countries, Bulgaria, and Romania seek to maintain refineries' operation amid US sanctions discussions 307. </w:t>
      </w:r>
      <w:hyperlink r:id="rId320">
        <w:r>
          <w:rPr>
            <w:color w:val="0000EE"/>
            <w:u w:val="single"/>
          </w:rPr>
          <w:t>https://www.gulf-times.com/article/715060/business/consumers-feel-pinch-at-pump-as-russia-drives-oil-refining-boom</w:t>
        </w:r>
      </w:hyperlink>
      <w:r>
        <w:t xml:space="preserve"> - * Disruption of Russian energy infrastructure due to attacks and sanctions is reducing Russian oil exports, affecting global fuel supplies. * US sanctions on Lukoil and Rosneft and EU restrictions on Russian crude products are expected to impact trade and refining activity. * Refinery margins are at multi-year highs, driven by supply disruptions, geopolitical tensions, and sanctions fears, influencing US market dynamics. 308. </w:t>
      </w:r>
      <w:hyperlink r:id="rId321">
        <w:r>
          <w:rPr>
            <w:color w:val="0000EE"/>
            <w:u w:val="single"/>
          </w:rPr>
          <w:t>https://mezha.net/eng/bukvy/us-pushes-to-replace-russian-energy-in-europe-by-2027/</w:t>
        </w:r>
      </w:hyperlink>
      <w:r>
        <w:t xml:space="preserve"> - * US officials promote American gas and oil supplies across European countries to phase out Russian energy exports. * US campaign coincides with Gunvor's attempt to acquire LUKOIL’s overseas assets amid sanctions. * EU plans to fully stop Russian gas imports from January 2027, with differing positions among member states and the US. 309. </w:t>
      </w:r>
      <w:hyperlink r:id="rId322">
        <w:r>
          <w:rPr>
            <w:color w:val="0000EE"/>
            <w:u w:val="single"/>
          </w:rPr>
          <w:t>https://www.express.co.uk/news/world/2134422/russia-economy-assets-seized-Kremlin-deadline</w:t>
        </w:r>
      </w:hyperlink>
      <w:r>
        <w:t xml:space="preserve"> - * US sanctions on Lukoil led to asset seizures in Switzerland and Bulgaria, affecting over £13 billion in assets. * US Treasury granted delays and exemptions for sanctions affecting Lukoil’s international assets and subsidiaries. * Lukoil's operations in Iraq and Europe face disruptions due to sanctions and legal actions, influencing energy trade relations. * The US sanctions aim to pressure Russia, including key oil companies like Rosneft, amid geopolitical tensions with Ukraine. * The developments impact US-Russia economic relations, energy markets, and international investment flows. 310. </w:t>
      </w:r>
      <w:hyperlink r:id="rId323">
        <w:r>
          <w:rPr>
            <w:color w:val="0000EE"/>
            <w:u w:val="single"/>
          </w:rPr>
          <w:t>https://www.armyrecognition.com/news/army-news/2025/ukraine-urges-for-25-u-s-patriot-batteries-under-european-loan-and-replace-plan</w:t>
        </w:r>
      </w:hyperlink>
      <w:r>
        <w:t xml:space="preserve"> - * Ukraine proposed ordering 25 Patriot air defence systems from the US via a European loan-and-replace scheme in November 2025 * The initiative aims to accelerate deployment before winter, subject to US approval and legislative procedures * European countries, including Germany and others, are involved in lending and backfilling Patriot batteries, linked to ongoing production ramps and financing arrangements 311. </w:t>
      </w:r>
      <w:hyperlink r:id="rId324">
        <w:r>
          <w:rPr>
            <w:color w:val="0000EE"/>
            <w:u w:val="single"/>
          </w:rPr>
          <w:t>https://tass.com/politics/2044213</w:t>
        </w:r>
      </w:hyperlink>
      <w:r>
        <w:t xml:space="preserve"> - * Russian embassy in Washington announces a 'window of opportunity' for improving US-Russia relations. * Highlights historical context of diplomatic ties re-established in 1933 and subsequent geopolitical evolution. * Emphasises the importance of mutual respect and non-confrontational coexistence in potential rapprochement. 312. </w:t>
      </w:r>
      <w:hyperlink r:id="rId325">
        <w:r>
          <w:rPr>
            <w:color w:val="0000EE"/>
            <w:u w:val="single"/>
          </w:rPr>
          <w:t>https://zn.ua/ECONOMICS/euroclear-ne-iskljuchaet-iska-protiv-evrosojuza-v-sluchae-izjatija-aktivov-rf.html</w:t>
        </w:r>
      </w:hyperlink>
      <w:r>
        <w:t xml:space="preserve"> - * Euroclear holds €193 billion in frozen Russian assets, with legal risks linked to potential confiscation for Ukraine support. * The CEO, Valérie Urben, warns of international legal violations and possible retaliatory measures by Russia. * Discussions on asset expropriation could lead to legal disputes and impact European financial stability. * The issue is under consideration at the upcoming EU summit in December, amid divided member states' opinions. 313. </w:t>
      </w:r>
      <w:hyperlink r:id="rId326">
        <w:r>
          <w:rPr>
            <w:color w:val="0000EE"/>
            <w:u w:val="single"/>
          </w:rPr>
          <w:t>https://energiesmedia.com/congo-is-set-for-russian-energy-pipeline/</w:t>
        </w:r>
      </w:hyperlink>
      <w:r>
        <w:t xml:space="preserve"> - * Russia and Congo plan to build the Pointe-Noire–Loutété–Maloukou-Tréchot pipeline by late 2025, strengthening energy ties. * The project aims to create a sanctions-protected energy supply route for Russia, with a completion date set for Q4 2025. * The pipeline development is a response to EU and US sanctions affecting Russia's energy sector and aims to diversify Russian energy markets outside Western influence. 314. </w:t>
      </w:r>
      <w:hyperlink r:id="rId327">
        <w:r>
          <w:rPr>
            <w:color w:val="0000EE"/>
            <w:u w:val="single"/>
          </w:rPr>
          <w:t>https://www.washingtonpost.com/opinions/2025/11/13/ukraine-pokrovsk-drones-support-escalation/</w:t>
        </w:r>
      </w:hyperlink>
      <w:r>
        <w:t xml:space="preserve"> - * The article discusses US strategic support and military aid in Ukraine's conflict, highlighting weapon supplies and sanctions, with a focus on economic implications. * It covers potential trade policies, investment flows, and US involvement in supporting Ukraine's sovereignty and economic reforms. * The piece evaluates geopolitical developments and US-Ukraine relations within the context of peace negotiations and economic cooperation. 315. </w:t>
      </w:r>
      <w:hyperlink r:id="rId328">
        <w:r>
          <w:rPr>
            <w:color w:val="0000EE"/>
            <w:u w:val="single"/>
          </w:rPr>
          <w:t>https://www.rigzone.com/news/wire/trump_backs_bill_to_sanction_russia_trade_partners-17-nov-2025-182333-article/?rss=true</w:t>
        </w:r>
      </w:hyperlink>
      <w:r>
        <w:t xml:space="preserve"> - * US Senate introduces legislation to impose sanctions on countries engaging with Russia, including tariffs on Russian energy exports * President Trump signals support for sanctions measures, potentially affecting energy trade and international relations * The bill aims to penalise major consumers of Russian energy, such as China and India, and considers including Iran * Context involves US policy responses to Russia's ongoing conflict with Ukraine and broader geopolitical tensions 316. </w:t>
      </w:r>
      <w:hyperlink r:id="rId302">
        <w:r>
          <w:rPr>
            <w:color w:val="0000EE"/>
            <w:u w:val="single"/>
          </w:rPr>
          <w:t>https://theconversation.com/kyivs-european-allies-debate-ways-of-keeping-the-cash-flowing-to-ukraine-but-the-picture-on-the-battlefield-is-grim-269541</w:t>
        </w:r>
      </w:hyperlink>
      <w:r>
        <w:t xml:space="preserve"> - * European Union considers financial mechanisms, including using frozen Russian assets, to support Ukraine's defence * US and Nato provide military aid, but funding has slowed and relies heavily on Western support * Ongoing battles for Pokrovsk and Huliaipole influence Ukraine's strategic position, with high casualties and no clear victory in sight 317. </w:t>
      </w:r>
      <w:hyperlink r:id="rId329">
        <w:r>
          <w:rPr>
            <w:color w:val="0000EE"/>
            <w:u w:val="single"/>
          </w:rPr>
          <w:t>https://kyivindependent.com/eu-provides-kyiv-with-6-billion-euros-to-cover-financial-needs-as-talks-on-ukraine-reparation-loan-drag-out/</w:t>
        </w:r>
      </w:hyperlink>
      <w:r>
        <w:t xml:space="preserve"> - * European Commission delivers €6 billion in financial relief to Ukraine as talks on a reparations loan stall, November 2025, Brussels, EU, focusing on economic support and diplomatic deadlock. * Discussions on a €140 billion reparations loan backed by frozen Russian assets face political opposition from countries like Belgium and Slovakia, December 2025. * Ukraine highlights urgent funding needs for 2026, with potential support from EU, World Bank, and domestic measures, amid ongoing corruption concerns, November 2025. 318. </w:t>
      </w:r>
      <w:hyperlink r:id="rId330">
        <w:r>
          <w:rPr>
            <w:color w:val="0000EE"/>
            <w:u w:val="single"/>
          </w:rPr>
          <w:t>https://spreadsheetpoint.com/trump-republican-sanctions-russia-trade-partners/</w:t>
        </w:r>
      </w:hyperlink>
      <w:r>
        <w:t xml:space="preserve"> - * President Trump proposes legislation to impose sanctions on countries trading with Russia, as of 2023. * Analyses trade data from 2020 and 2024 revealing shifts in Russia’s top trading partners, notably increased exports to Turkey and Belarus. * The article discusses the potential geopolitical and economic implications of US sanctions on Russia and key international trade relationships. * Focuses on energy exports and trade relationships involving US allies and neutral countries, relevant to US policy and international trade sectors. 319. </w:t>
      </w:r>
      <w:hyperlink r:id="rId331">
        <w:r>
          <w:rPr>
            <w:color w:val="0000EE"/>
            <w:u w:val="single"/>
          </w:rPr>
          <w:t>https://en.interfax.com.ua/news/blog/1120324.html</w:t>
        </w:r>
      </w:hyperlink>
      <w:r>
        <w:t xml:space="preserve"> - * Ukraine has significantly expanded its defence manufacturing capabilities, now producing major quantities of drones, artillery, and long-range missiles. * The article advocates for enhanced German-Ukrainian cooperation to strengthen European defence, exploiting Ukraine's innovative advancements. * It highlights the strategic importance of aligning defence industry development with broader European security and economic interests. * The piece underscores the role of American companies and government agencies in supporting Ukraine, indirectly affecting trade and investment flows. * The focus is on defence industry growth, technological innovation, and potential markets, aligning with the themes of economic impact and trade normalisation between the US and Ukraine.</w:t>
      </w:r>
      <w:r/>
    </w:p>
    <w:p>
      <w:r/>
      <w:r>
        <w:t xml:space="preserve">320. </w:t>
      </w:r>
      <w:hyperlink r:id="rId332">
        <w:r>
          <w:rPr>
            <w:color w:val="0000EE"/>
            <w:u w:val="single"/>
          </w:rPr>
          <w:t>https://www.military.com/daily-news/2025/11/13/zelenskyy-says-ukraines-survival-rests-funds-allies.html</w:t>
        </w:r>
      </w:hyperlink>
      <w:r>
        <w:t xml:space="preserve"> - * Zelenskyy calls for funding from Western allies, highlighting frozen Russian assets as a key source, with a decision delayed until December. * Ukraine's economy and military are dependent on international support, with discussions on assets and aid packages ongoing. * Ukraine has started producing military equipment with US cooperation, seeking market opportunities and support from Western countries. 321. </w:t>
      </w:r>
      <w:hyperlink r:id="rId333">
        <w:r>
          <w:rPr>
            <w:color w:val="0000EE"/>
            <w:u w:val="single"/>
          </w:rPr>
          <w:t>https://www.indiandefensenews.in/2025/11/india-signs-us-gas-deal-amid-trade.html</w:t>
        </w:r>
      </w:hyperlink>
      <w:r>
        <w:t xml:space="preserve"> - * India formalises a gas import deal with the US Gulf Coast, covering 2.2 million tons annually. * The agreement aims to diversify energy sources and ensure supply stability amid US–India trade tensions. * The deal occurs in the context of strained relations over Russian oil imports and US sanctions on Moscow. * India seeks to balance energy security and diplomatic relations while managing regional security issues. * The development influences US–India economic and geopolitical interactions, with implications for energy trade and sanctions policies. 322. </w:t>
      </w:r>
      <w:hyperlink r:id="rId307">
        <w:r>
          <w:rPr>
            <w:color w:val="0000EE"/>
            <w:u w:val="single"/>
          </w:rPr>
          <w:t>https://www.atlanticcouncil.org/blogs/ukrainealert/new-study-ukrainian-american-businesses-generate-billions-for-us-economy/</w:t>
        </w:r>
      </w:hyperlink>
      <w:r>
        <w:t xml:space="preserve"> - * Ukrainian-American firms support approximately 300,000 US jobs and generate nearly $60 billion annually, according to a report by the ISE Group. * The report highlights technological sectors, including software development, AI, and cloud services, accounting for about half the workforce. * It emphasises the role of Ukrainian entrepreneurs in US economic growth, emphasising trade, investment, and employment across multiple sectors, especially post-2022 refugee surge. 323. </w:t>
      </w:r>
      <w:hyperlink r:id="rId334">
        <w:r>
          <w:rPr>
            <w:color w:val="0000EE"/>
            <w:u w:val="single"/>
          </w:rPr>
          <w:t>https://nuclear-news.net/2025/11/18/1-b1-us-and-russia-actively-discussing-settlement-of-ukraine-conflict-moscow/</w:t>
        </w:r>
      </w:hyperlink>
      <w:r>
        <w:t xml:space="preserve"> - * Moscow and Washington maintain ongoing discussions on Ukraine conflict resolution, with references to the Alaska summit agreements. * Russian officials highlight potential for US-Russia trade cooperation despite recent sanctions on oil companies. * US and Russian officials continue diplomatic engagement, with planned summits and talks, reflecting geopolitical-economic interests. * The article discusses diplomatic efforts and potential impacts on economic relations following the Ukraine conflict negotiations. 324. </w:t>
      </w:r>
      <w:hyperlink r:id="rId335">
        <w:r>
          <w:rPr>
            <w:color w:val="0000EE"/>
            <w:u w:val="single"/>
          </w:rPr>
          <w:t>https://zn.ua/ECONOMICS/sanktsii-protiv-rosnefti-i-lukojla-uzhe-umenshajut-neftjanye-dokhody-rossii-minfin-ssha.html</w:t>
        </w:r>
      </w:hyperlink>
      <w:r>
        <w:t xml:space="preserve"> - * US sanctions against Rosneft and Lukoil reduce Russia's oil income, announced by US Treasury officials. * Major Chinese and Indian companies plan to suspend Russian oil purchases, affecting export volumes. * Russian oil prices, including Urals, decline amid sanctions and evasion tactics, impacting the energy sector. * US policymakers and international actors respond with measures and discussions influencing US-Russian economic relations. * The sanctions' aim is to weaken Russia's military financing by targeting its energy sector, with ongoing enforcement challenges.</w:t>
      </w:r>
      <w:r/>
    </w:p>
    <w:p>
      <w:r/>
      <w:r>
        <w:t xml:space="preserve">325. </w:t>
      </w:r>
      <w:hyperlink r:id="rId336">
        <w:r>
          <w:rPr>
            <w:color w:val="0000EE"/>
            <w:u w:val="single"/>
          </w:rPr>
          <w:t>https://en.interfax.com.ua/news/economic/1120505.html</w:t>
        </w:r>
      </w:hyperlink>
      <w:r>
        <w:t xml:space="preserve"> - * EU and European Investment Bank allocate funds to support Ukraine's water supply, housing, and energy resilience, announced at Warsaw conference. * The funding includes grants and loans aimed at water recovery, social housing, and energy system strengthening, targeting displaced communities. * Support aims to secure energy for winter, restore infrastructure, and boost long-term resilience and decarbonisation efforts in Ukraine. 326. </w:t>
      </w:r>
      <w:hyperlink r:id="rId337">
        <w:r>
          <w:rPr>
            <w:color w:val="0000EE"/>
            <w:u w:val="single"/>
          </w:rPr>
          <w:t>https://www.unian.ua/world/u-trampa-zayavili-shcho-yevrosoyuz-maye-zaynyati-agresivnu-poziciyu-shchodo-rosiji-13200021.html</w:t>
        </w:r>
      </w:hyperlink>
      <w:r>
        <w:t xml:space="preserve"> - * US special envoy to NATO calls for European allies to adopt a more aggressive stance towards Russia. * EU considers plans to utilise frozen Russian assets for financing Ukraine’s military efforts. * Discussions include legal and financial implications, with some opposition from Belgium due to potential legal consequences. 327. </w:t>
      </w:r>
      <w:hyperlink r:id="rId312">
        <w:r>
          <w:rPr>
            <w:color w:val="0000EE"/>
            <w:u w:val="single"/>
          </w:rPr>
          <w:t>https://en.interfax.com.ua/news/investments/1120563.html</w:t>
        </w:r>
      </w:hyperlink>
      <w:r>
        <w:t xml:space="preserve"> - * IFC and EBRD commit $25 million each to the Rebuild Ukraine Fund, Warsaw, following Ukraine reconstruction conference * The fund aims to deploy $250 million in Ukraine, targeting sectors such as agriculture, healthcare, and financial services * The investment supports Ukrainian SMEs and mid-cap companies, encouraging economic recovery post-conflict 328. </w:t>
      </w:r>
      <w:hyperlink r:id="rId338">
        <w:r>
          <w:rPr>
            <w:color w:val="0000EE"/>
            <w:u w:val="single"/>
          </w:rPr>
          <w:t>https://www.themoscowtimes.com/2025/11/19/kremlin-says-its-position-on-ukraine-talks-remains-unchanged-after-report-of-secret-us-russia-plan-a91168</w:t>
        </w:r>
      </w:hyperlink>
      <w:r>
        <w:t xml:space="preserve"> - * US and Russia are allegedly working on a 28-point peace plan concerning Ukraine, with discussions reportedly held in Anchorage and Miami. * The plan aims to address Ukraine peace, security guarantees, European security, and US-Russian relations, with proposed negotiations in Budapest. * US officials, including senior military leaders, engage with Ukrainian counterparts, reflecting renewed diplomatic and military contacts. 329. </w:t>
      </w:r>
      <w:hyperlink r:id="rId339">
        <w:r>
          <w:rPr>
            <w:color w:val="0000EE"/>
            <w:u w:val="single"/>
          </w:rPr>
          <w:t>https://www.justsecurity.org/124670/ignoring-ukraines-security/?utm_source=rss&amp;utm_medium=rss&amp;utm_campaign=ignoring-ukraines-security</w:t>
        </w:r>
      </w:hyperlink>
      <w:r>
        <w:t xml:space="preserve"> - * The article examines Ukraine’s security concerns stemming from Russia's actions and historical context. * Analyses the impact of Ukraine's disarmament and the subsequent security guarantees, including the Budapest Memorandum. * Discusses the potential economic and trade implications for the US-Ukraine relationship in a peaceful scenario. * Highlights the role of US diplomatic efforts and promises to support Ukraine's economic recovery and trade normalisation. * Emphasises the importance of US support for Ukraine’s economic stability and trade under a peaceful settlement.</w:t>
      </w:r>
      <w:r/>
    </w:p>
    <w:p>
      <w:r/>
      <w:r>
        <w:t xml:space="preserve">330. </w:t>
      </w:r>
      <w:hyperlink r:id="rId340">
        <w:r>
          <w:rPr>
            <w:color w:val="0000EE"/>
            <w:u w:val="single"/>
          </w:rPr>
          <w:t>https://euromaidanpress.com/2025/11/19/trump-team-meets-top-putin-envoy-for-three-days-in-miami-drafts-secret-ukraine-peace-deal-axios-says/</w:t>
        </w:r>
      </w:hyperlink>
      <w:r>
        <w:t xml:space="preserve"> - * Secret discussions took place between US and Russian officials in Miami from 24 to 26 October, focusing on a 28-point peace plan. * The talks emphasise a pro-Russian approach and address Ukraine, security guarantees, and US-Russia relations. * Ukrainian officials remain uninvolved, and the plan is subject to further review and input from Ukraine and European allies. 331. </w:t>
      </w:r>
      <w:hyperlink r:id="rId341">
        <w:r>
          <w:rPr>
            <w:color w:val="0000EE"/>
            <w:u w:val="single"/>
          </w:rPr>
          <w:t>https://www.blackenterprise.com/sanctions-failure-drives-de-dollarization-russias-evasion-network/</w:t>
        </w:r>
      </w:hyperlink>
      <w:r>
        <w:t xml:space="preserve"> - * Western sanctions against Russia in 2022-2023 proved ineffective in causing total economic collapse, but accelerated the shift away from the US dollar. * Russia and China now conduct 90% of trade in their currencies, boosting de-dollarization and alternative financial systems. * Russia has adopted evasion tactics from Iran and North Korea, including shadow fleets and illicit digital activities, to bypass sanctions. * US policy of sanctions risks undermining long-term dollar dominance, pushing countries towards currency diversification and new trade blocs. * The geopolitical and economic impacts include increased BRICS cooperation, development of non-dollar payment systems, and fragmentation of the global financial system. 332. </w:t>
      </w:r>
      <w:hyperlink r:id="rId321">
        <w:r>
          <w:rPr>
            <w:color w:val="0000EE"/>
            <w:u w:val="single"/>
          </w:rPr>
          <w:t>https://mezha.net/eng/bukvy/us-pushes-to-replace-russian-energy-in-europe-by-2027/</w:t>
        </w:r>
      </w:hyperlink>
      <w:r>
        <w:t xml:space="preserve"> - * US officials actively promote US gas and oil exports to Europe, aiming to phase out Russian energy by 2027 * US campaign coincides with Gunvor's attempt to acquire LUKOIL assets, subject to sanctions * European Union plans to fully cease Russian gas imports by January 2027, with differing national policies 333. </w:t>
      </w:r>
      <w:hyperlink r:id="rId342">
        <w:r>
          <w:rPr>
            <w:color w:val="0000EE"/>
            <w:u w:val="single"/>
          </w:rPr>
          <w:t>https://markets.financialcontent.com/wral/article/marketminute-2025-11-19-global-tensions-cast-long-shadow-over-financial-markets-a-late-2025-assessment</w:t>
        </w:r>
      </w:hyperlink>
      <w:r>
        <w:t xml:space="preserve"> - * The article discusses Russia's potential reintegration into US trade and financial systems following a Ukraine peace agreement, dated late 2025. * It examines shifting sanctions, energy trade relations, and investment flows involving Russia and the US. * The piece analyses the geopolitical and economic impacts of Russia's renewed engagement on US markets, policymakers, and business sectors. 334. </w:t>
      </w:r>
      <w:hyperlink r:id="rId343">
        <w:r>
          <w:rPr>
            <w:color w:val="0000EE"/>
            <w:u w:val="single"/>
          </w:rPr>
          <w:t>https://solarquarter.com/2025/11/17/ebrd-grants-e22-3m-to-power-one-to-build-36-8-mw-gas-piston-plants-and-31-5-mw-battery-storage-to-boost-ukraines-energy-security-amid-war-damage/</w:t>
        </w:r>
      </w:hyperlink>
      <w:r>
        <w:t xml:space="preserve"> - * EBRD provides €22.3 million to Ukrainian energy company Power One for gas piston plants and battery energy storage systems in western Ukraine. * The project aims to stabilise Ukraine’s electricity supply, reduce blackouts, and support renewable energy integration. * Initiatives are in response to war-related damage to Ukraine’s energy infrastructure and aim to improve resilience during winter months. 335. </w:t>
      </w:r>
      <w:hyperlink r:id="rId344">
        <w:r>
          <w:rPr>
            <w:color w:val="0000EE"/>
            <w:u w:val="single"/>
          </w:rPr>
          <w:t>https://www.thegatewaypundit.com/2025/11/reports-us-russia-secret-negotiations-zelensky-turkey-restart/</w:t>
        </w:r>
      </w:hyperlink>
      <w:r>
        <w:t xml:space="preserve"> - * Reports suggest secret US-Russia negotiations and a 28-point peace plan for Ukraine, involving ceasefire and security guarantees, with negotiations led by US and Russian officials. * Zelensky travels to Turkey for peace talks with Erdogan and potential discussions with US representatives, emphasising Ukraine’s desire to end the conflict. * Russia's position appears cautious, with Kremlin officials denying recent reports of new peace proposals, amid ongoing diplomatic activities. * The article discusses potential impacts on US-Russia relations and the geopolitical implications of renewed peace negotiations in Ukraine. * Timing is November 2025, with key meetings in Ankara, US, and Russia focusing on diplomacy and peace process strategies. 336. </w:t>
      </w:r>
      <w:hyperlink r:id="rId345">
        <w:r>
          <w:rPr>
            <w:color w:val="0000EE"/>
            <w:u w:val="single"/>
          </w:rPr>
          <w:t>https://tass.com/world/2045951</w:t>
        </w:r>
      </w:hyperlink>
      <w:r>
        <w:t xml:space="preserve"> - * US proposes recognising Russia's sovereignty over Crimea and Donbass as part of a Ukraine settlement plan. * The plan includes territorial concessions by Ukraine in exchange for security guarantees. * Diplomatic negotiations and de facto control changes are central to the US approach. * The development directly involves US-Russia relations, Ukraine, and broader geopolitical dynamics. 337. </w:t>
      </w:r>
      <w:hyperlink r:id="rId330">
        <w:r>
          <w:rPr>
            <w:color w:val="0000EE"/>
            <w:u w:val="single"/>
          </w:rPr>
          <w:t>https://spreadsheetpoint.com/trump-republican-sanctions-russia-trade-partners/</w:t>
        </w:r>
      </w:hyperlink>
      <w:r>
        <w:t xml:space="preserve"> - * Analyses potential economic impact of a peace deal in Ukraine on US trade with Russia and its trading partners * Discusses changes in Russia’s export destinations from 2020 to 2024, highlighting shifts towards China, Turkey, and Belarus * Explores implications for US sanctions policies, trade, and investment flows involving key sectors like energy and agriculture</w:t>
      </w:r>
      <w:r/>
    </w:p>
    <w:p>
      <w:r/>
      <w:r>
        <w:t xml:space="preserve">338. </w:t>
      </w:r>
      <w:hyperlink r:id="rId346">
        <w:r>
          <w:rPr>
            <w:color w:val="0000EE"/>
            <w:u w:val="single"/>
          </w:rPr>
          <w:t>https://en.protothema.gr/2025/11/20/trumps-plan-to-end-the-war-in-ukraine-ready-for-peace-not-for-surrender-zelensky-says/</w:t>
        </w:r>
      </w:hyperlink>
      <w:r>
        <w:t xml:space="preserve"> - * US and Ukrainian officials discuss a Trump-led 28-point peace plan involving territorial concessions and security guarantees. * Zelensky rejects the plan's loss of sovereignty, emphasising Ukraine's resistance to surrender. * Russia reacts cautiously, seeing the plan as aligning with its strategic interests, while the EU and UK express support for Ukraine's sovereignty. * Diplomatic efforts involve multiple countries, aiming to de-escalate the ongoing conflict in Ukraine. 339. </w:t>
      </w:r>
      <w:hyperlink r:id="rId347">
        <w:r>
          <w:rPr>
            <w:color w:val="0000EE"/>
            <w:u w:val="single"/>
          </w:rPr>
          <w:t>https://mezha.net/eng/bukvy/eu-ministers-meet-on-russian-aggression-and-secret-28-point-peace-plan/</w:t>
        </w:r>
      </w:hyperlink>
      <w:r>
        <w:t xml:space="preserve"> - * EU foreign ministers meet to address Russia's actions against Ukraine and potential peace initiatives. * Discussions include sanctions, energy revenue measures, and peace negotiations involving US-Russia talks. * Reports reveal a secret 28-point peace plan allegedly developed by the US to end the Ukraine conflict, with details involving negotiations and territorial concessions. 340. </w:t>
      </w:r>
      <w:hyperlink r:id="rId348">
        <w:r>
          <w:rPr>
            <w:color w:val="0000EE"/>
            <w:u w:val="single"/>
          </w:rPr>
          <w:t>https://english.pravda.ru/news/world/164899-trump-putin-ukraine-peace-plan-leaked-analysis/</w:t>
        </w:r>
      </w:hyperlink>
      <w:r>
        <w:t xml:space="preserve"> - * The US developed a peace plan for Ukraine aligning with Russia’s proposals, including economic cooperation and territorial arrangements, in early 2023 * The plan involves sanctions shifts, energy trade considerations, and diplomatic restrictions, impacting US-Russia economic relations * US policymakers and officials, including Trump’s administration and Russian envoys, engaged in backchannel negotiations, stirring European and Ukrainian reactions 341. </w:t>
      </w:r>
      <w:hyperlink r:id="rId349">
        <w:r>
          <w:rPr>
            <w:color w:val="0000EE"/>
            <w:u w:val="single"/>
          </w:rPr>
          <w:t>https://www.euronews.com/2025/11/20/explainer-what-is-new-in-the-us-russia-plan-for-ukraine</w:t>
        </w:r>
      </w:hyperlink>
      <w:r>
        <w:t xml:space="preserve"> - * Russia’s proposed peace framework includes territorial and military concessions from Ukraine, reportedly drafted by Kirill Dmitriev. * US officials, including Trump and Senate lawmakers, threaten sanctions against countries trading with Russia, aiming to pressure Moscow. * Ukraine rejects territorial compromises, emphasising they are unacceptable; Kyiv-focused military and diplomatic efforts continue. * Recent anti-corruption scandals in Ukraine and ongoing energy infrastructure attacks complicate the peace process. * The article links to US-Russia diplomatic efforts, sanctions, and trade tensions within the context of Ukraine’s conflict and geopolitical impacts.</w:t>
      </w:r>
      <w:r/>
    </w:p>
    <w:p>
      <w:r/>
      <w:r>
        <w:t xml:space="preserve">342. </w:t>
      </w:r>
      <w:hyperlink r:id="rId350">
        <w:r>
          <w:rPr>
            <w:color w:val="0000EE"/>
            <w:u w:val="single"/>
          </w:rPr>
          <w:t>https://pakobserver.net/us-media-claim-trump-approves-ukraine-russia-peace-plan/</w:t>
        </w:r>
      </w:hyperlink>
      <w:r>
        <w:t xml:space="preserve"> - * Reported US approval of a peace plan between Russia and Ukraine, involving multiple nations, in early 2023 * US special envoy engaged with Russian and Ukrainian officials to develop the 28-point roadmap * Impact could influence US-Russia relations, European security, and regional stability 343. </w:t>
      </w:r>
      <w:hyperlink r:id="rId351">
        <w:r>
          <w:rPr>
            <w:color w:val="0000EE"/>
            <w:u w:val="single"/>
          </w:rPr>
          <w:t>https://www.investing.com/news/stock-market-news/kyivstar-group-stock-rises-on-usled-ukraine-peace-talks-push-93CH-4368548</w:t>
        </w:r>
      </w:hyperlink>
      <w:r>
        <w:t xml:space="preserve"> - * US Army officials travel to Kyiv to restart discussions on Ukraine-Russia conflict resolution. * Meeting with Ukrainian officials, including President Zelenskyy, scheduled to focus on ending the war. * Kyivstar Group's stock rises 8% amid investor optimism regarding regional stability and potential economic recovery. 344. </w:t>
      </w:r>
      <w:hyperlink r:id="rId352">
        <w:r>
          <w:rPr>
            <w:color w:val="0000EE"/>
            <w:u w:val="single"/>
          </w:rPr>
          <w:t>https://redstate.com/streiff/2025/11/19/new-trump-negotiated-ukraine-peace-plan-promises-russia-what-it-couldnt-win-in-44-months-of-brutal-war-n2196371</w:t>
        </w:r>
      </w:hyperlink>
      <w:r>
        <w:t xml:space="preserve"> - * US and Russian negotiators reportedly developed a peace agreement affecting Ukraine's territorial and military situation. * The deal involves land concessions, demilitarisation, and recognition of Russian gains, with future negotiations on withdrawals. * The economic implications include trade and investment impacts, especially in sectors like agriculture and technology, due to shifts in Ukraine's sovereignty and military capacity.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trend-T1" TargetMode="External"/><Relationship Id="rId10" Type="http://schemas.openxmlformats.org/officeDocument/2006/relationships/hyperlink" Target="#trend-T2" TargetMode="External"/><Relationship Id="rId11" Type="http://schemas.openxmlformats.org/officeDocument/2006/relationships/hyperlink" Target="#trend-T3" TargetMode="External"/><Relationship Id="rId12" Type="http://schemas.openxmlformats.org/officeDocument/2006/relationships/hyperlink" Target="#trend-T4" TargetMode="External"/><Relationship Id="rId13" Type="http://schemas.openxmlformats.org/officeDocument/2006/relationships/hyperlink" Target="#trend-T5" TargetMode="External"/><Relationship Id="rId14" Type="http://schemas.openxmlformats.org/officeDocument/2006/relationships/hyperlink" Target="#trend-T6" TargetMode="External"/><Relationship Id="rId15" Type="http://schemas.openxmlformats.org/officeDocument/2006/relationships/hyperlink" Target="#trend-T7" TargetMode="External"/><Relationship Id="rId16" Type="http://schemas.openxmlformats.org/officeDocument/2006/relationships/hyperlink" Target="#trend-T8" TargetMode="External"/><Relationship Id="rId17" Type="http://schemas.openxmlformats.org/officeDocument/2006/relationships/hyperlink" Target="https://www.mirror.co.uk/news/us-news/france-says-making-ukraine-capitulate-36279235" TargetMode="External"/><Relationship Id="rId18" Type="http://schemas.openxmlformats.org/officeDocument/2006/relationships/hyperlink" Target="https://www.producer.com/am-market-reports/am-market-report-november-20-2025/" TargetMode="External"/><Relationship Id="rId19" Type="http://schemas.openxmlformats.org/officeDocument/2006/relationships/hyperlink" Target="https://www.theatlantic.com/international/2025/11/self-defeating-reversal-ukraine/684990/?utm_source=feed" TargetMode="External"/><Relationship Id="rId20" Type="http://schemas.openxmlformats.org/officeDocument/2006/relationships/hyperlink" Target="https://www.newstatesman.com/international-politics/2025/11/trump-has-a-new-secret-peace-plan-for-ukraine" TargetMode="External"/><Relationship Id="rId21" Type="http://schemas.openxmlformats.org/officeDocument/2006/relationships/hyperlink" Target="https://www.lepoint.fr/monde/ukraine-ce-que-l-on-sait-du-nouveau-plan-de-paix-prepare-par-trump-et-poutine-20-11-2025-2603535_24.php" TargetMode="External"/><Relationship Id="rId22" Type="http://schemas.openxmlformats.org/officeDocument/2006/relationships/hyperlink" Target="https://unn.ua/news/novyi-myrnyi-plan-trampa-dlia-ukrainy-ekspert-rozkryv-yakymy-mozhut-buty-naslidky" TargetMode="External"/><Relationship Id="rId23" Type="http://schemas.openxmlformats.org/officeDocument/2006/relationships/hyperlink" Target="https://www.gazeta.uz/ru/2025/11/20/peace-plan/" TargetMode="External"/><Relationship Id="rId24" Type="http://schemas.openxmlformats.org/officeDocument/2006/relationships/hyperlink" Target="https://whdh.com/news/us-and-russia-draw-up-a-plan-for-ukraine-as-eu-leaders-say-they-and-kyiv-must-be-involved/" TargetMode="External"/><Relationship Id="rId25" Type="http://schemas.openxmlformats.org/officeDocument/2006/relationships/hyperlink" Target="https://www.livebitcoinnews.com/crypto-news-today-russia-allows-select-banks-to-offer-regulated-crypto-services/" TargetMode="External"/><Relationship Id="rId26" Type="http://schemas.openxmlformats.org/officeDocument/2006/relationships/hyperlink" Target="https://www.burgasnews.com/2025/10/11/%D0%B7%D0%B0%D0%BF%D0%B0%D0%B4%D0%BD%D0%B8-%D0%BC%D0%B8%D0%BD%D0%B8%D1%81%D1%82%D1%80%D0%B8-%D0%BE%D0%B1%D1%81%D1%8A%D0%B6%D0%B4%D0%B0%D1%82-%D0%BE%D1%82%D0%BD%D0%B5%D0%BC%D0%B0%D0%BD%D0%B5-%D0%BD/" TargetMode="External"/><Relationship Id="rId27" Type="http://schemas.openxmlformats.org/officeDocument/2006/relationships/hyperlink" Target="https://zn.ua/WORLD/velikobritanija-frantsija-i-hermanija-sohlasilis-ispolzovat-zamorozhennye-aktivy-rossii-reuters.html" TargetMode="External"/><Relationship Id="rId28" Type="http://schemas.openxmlformats.org/officeDocument/2006/relationships/hyperlink" Target="https://www.albawaba.com/business/zelensky-announces-plan-seize-russian-1614248" TargetMode="External"/><Relationship Id="rId29" Type="http://schemas.openxmlformats.org/officeDocument/2006/relationships/hyperlink" Target="https://newscats.org/behind-the-drone-war-how-u-s-intelligence-is-powering-ukraines-strikes-on-russian-oil" TargetMode="External"/><Relationship Id="rId30" Type="http://schemas.openxmlformats.org/officeDocument/2006/relationships/hyperlink" Target="https://www.themoscowtimes.com/2025/10/12/us-intelligence-helps-ukraine-strike-russian-energy-infrastructure-ft-a90789" TargetMode="External"/><Relationship Id="rId31" Type="http://schemas.openxmlformats.org/officeDocument/2006/relationships/hyperlink" Target="https://internationalbanker.com/finance/could-the-power-of-siberia-2-transform-the-global-energy-system/?utm_source=rss&amp;utm_medium=rss&amp;utm_campaign=could-the-power-of-siberia-2-transform-the-global-energy-system" TargetMode="External"/><Relationship Id="rId32" Type="http://schemas.openxmlformats.org/officeDocument/2006/relationships/hyperlink" Target="https://zn.ua/war/hur-raskryl-informatsiju-o-kljuchevom-postavshchike-rossijskoj-armii-kholdinh-tekhnodinamika.html" TargetMode="External"/><Relationship Id="rId33" Type="http://schemas.openxmlformats.org/officeDocument/2006/relationships/hyperlink" Target="https://euromaidanpress.com/2025/10/13/us-intelligence-helps-ukraine-strike-russian-oil-refineries-as-putin-moves-to-stabilize-fuel-market/" TargetMode="External"/><Relationship Id="rId34" Type="http://schemas.openxmlformats.org/officeDocument/2006/relationships/hyperlink" Target="https://thedefiant.io/news/tradfi-and-fintech/bank-of-russia-tokenizing-russian-stocks-for-foreigners" TargetMode="External"/><Relationship Id="rId35" Type="http://schemas.openxmlformats.org/officeDocument/2006/relationships/hyperlink" Target="https://thekenyatimes.com/latest-kenya-times-news/world-news/trump-ukraine/" TargetMode="External"/><Relationship Id="rId36" Type="http://schemas.openxmlformats.org/officeDocument/2006/relationships/hyperlink" Target="https://aif.ru/money/economy/bloomberg-konfiskaciya-aktivov-rf-ssha-provociruet-riski-dlya-dollara" TargetMode="External"/><Relationship Id="rId37" Type="http://schemas.openxmlformats.org/officeDocument/2006/relationships/hyperlink" Target="https://www.steptoe.com/en/news-publications/international-compliance-blog/weekly-sanctions-update-october-15-2025.html" TargetMode="External"/><Relationship Id="rId38" Type="http://schemas.openxmlformats.org/officeDocument/2006/relationships/hyperlink" Target="https://cyprus-mail.com/2025/09/21/ukraine-destruction-and-economic-prospects" TargetMode="External"/><Relationship Id="rId39" Type="http://schemas.openxmlformats.org/officeDocument/2006/relationships/hyperlink" Target="https://lenta.ru/news/2025/09/21/na-ukraine-uvideli-signal-o-zhelanii-ssha-vyyti-iz-konflikta-kieva-i-moskvy/" TargetMode="External"/><Relationship Id="rId40" Type="http://schemas.openxmlformats.org/officeDocument/2006/relationships/hyperlink" Target="https://www.defenceonline.co.uk/2025/09/22/groundbreaking-ukraine-tech-sharing-agreement/" TargetMode="External"/><Relationship Id="rId41" Type="http://schemas.openxmlformats.org/officeDocument/2006/relationships/hyperlink" Target="https://www.washingtontimes.com/news/2025/sep/18/us-cannot-remain-ukraines-democracy-underwriter/" TargetMode="External"/><Relationship Id="rId42" Type="http://schemas.openxmlformats.org/officeDocument/2006/relationships/hyperlink" Target="https://www.arkansasonline.com/news/2025/oct/16/ukrainians-meet-us-weapons-makers/" TargetMode="External"/><Relationship Id="rId43" Type="http://schemas.openxmlformats.org/officeDocument/2006/relationships/hyperlink" Target="https://www.worldecr.com/news/putin-touts-112b-trade-with-cis-hails-shift-to-national-currency-settlements/" TargetMode="External"/><Relationship Id="rId44" Type="http://schemas.openxmlformats.org/officeDocument/2006/relationships/hyperlink" Target="https://energynow.com/2025/10/oil-steady-as-traders-ready-for-possible-indian-halt-of-russia-imports/" TargetMode="External"/><Relationship Id="rId45" Type="http://schemas.openxmlformats.org/officeDocument/2006/relationships/hyperlink" Target="https://wol.com/amid-concern-russias-war-on-ukraine-could-spread-to-nato-soil-zelenksyy-to-seek-robust-action-at-u-n/" TargetMode="External"/><Relationship Id="rId46" Type="http://schemas.openxmlformats.org/officeDocument/2006/relationships/hyperlink" Target="https://www.aljazeera.com/economy/2025/10/16/can-trump-force-india-to-give-up-buying-russian-oil?traffic_source=rss" TargetMode="External"/><Relationship Id="rId47" Type="http://schemas.openxmlformats.org/officeDocument/2006/relationships/hyperlink" Target="https://easternherald.com/2025/09/23/ukraine-imf-65-billion-financing-gap-eu-frozen-assets-loan/" TargetMode="External"/><Relationship Id="rId48" Type="http://schemas.openxmlformats.org/officeDocument/2006/relationships/hyperlink" Target="https://ria.ru/20250923/mvf-2043648941.html" TargetMode="External"/><Relationship Id="rId49" Type="http://schemas.openxmlformats.org/officeDocument/2006/relationships/hyperlink" Target="https://www.financialexpress.com/policy/economy-modi-assured-india-will-stop-buying-russian-oil-trump-4013067/" TargetMode="External"/><Relationship Id="rId50" Type="http://schemas.openxmlformats.org/officeDocument/2006/relationships/hyperlink" Target="https://www.kanalcoin.com/trump-zelensky-un-assembly/" TargetMode="External"/><Relationship Id="rId51" Type="http://schemas.openxmlformats.org/officeDocument/2006/relationships/hyperlink" Target="https://kalimpongonlinenews.blogspot.com/2025/10/trump-claims-modi-assured-him-india.html" TargetMode="External"/><Relationship Id="rId52" Type="http://schemas.openxmlformats.org/officeDocument/2006/relationships/hyperlink" Target="https://euromaidanpress.com/2025/09/23/sanctions-withheld-while-ukrainian-cities-bombed-but-rubio-calls-it-us-broker-strategy/" TargetMode="External"/><Relationship Id="rId53" Type="http://schemas.openxmlformats.org/officeDocument/2006/relationships/hyperlink" Target="https://www.kanalcoin.com/trump-putin-budapest-meeting/" TargetMode="External"/><Relationship Id="rId54" Type="http://schemas.openxmlformats.org/officeDocument/2006/relationships/hyperlink" Target="https://english.pravda.ru/news/world/164513-putin-trump-phone-call-budapest-summit/" TargetMode="External"/><Relationship Id="rId55" Type="http://schemas.openxmlformats.org/officeDocument/2006/relationships/hyperlink" Target="https://www.no-tillfarmer.com/articles/14616-as-china-talks-stall-usda-floats-plan-to-boost-trade" TargetMode="External"/><Relationship Id="rId56" Type="http://schemas.openxmlformats.org/officeDocument/2006/relationships/hyperlink" Target="https://newscats.org/developing-president-trump-says-he-is-speaking-with-russias-putin-ahead-of-friday-meeting-with-ukraines-zelensky-discussions-to-supply-tomahawk-missiles-to-nato-and-ukraine" TargetMode="External"/><Relationship Id="rId57" Type="http://schemas.openxmlformats.org/officeDocument/2006/relationships/hyperlink" Target="https://www.cbsnews.com/news/zelenskyy-surprised-trump-ukraine-territory-russia-putin/" TargetMode="External"/><Relationship Id="rId58" Type="http://schemas.openxmlformats.org/officeDocument/2006/relationships/hyperlink" Target="https://www.ndtv.com/world-news/great-progress-after-call-trump-says-he-will-meet-putin-in-budapest-9469773#publisher=newsstand" TargetMode="External"/><Relationship Id="rId59" Type="http://schemas.openxmlformats.org/officeDocument/2006/relationships/hyperlink" Target="https://tass.com/world/2031263" TargetMode="External"/><Relationship Id="rId60" Type="http://schemas.openxmlformats.org/officeDocument/2006/relationships/hyperlink" Target="https://oilprice.com/Geopolitics/Europe/Trumps-Radical-Ukraine-Pivot.html" TargetMode="External"/><Relationship Id="rId61" Type="http://schemas.openxmlformats.org/officeDocument/2006/relationships/hyperlink" Target="https://stratnewsglobal.com/team-sng/trump-shifts-tone-says-ukraine-can-regain-entire-territory/" TargetMode="External"/><Relationship Id="rId62" Type="http://schemas.openxmlformats.org/officeDocument/2006/relationships/hyperlink" Target="https://www.aljazeera.com/news/2025/10/17/russias-funding-for-ukraine-war-set-to-contract-as-new-sanctions-loom?traffic_source=rss" TargetMode="External"/><Relationship Id="rId63" Type="http://schemas.openxmlformats.org/officeDocument/2006/relationships/hyperlink" Target="https://english.pravda.ru/news/world/164231-trump-ukraine-putin/" TargetMode="External"/><Relationship Id="rId64" Type="http://schemas.openxmlformats.org/officeDocument/2006/relationships/hyperlink" Target="https://www.beefmagazine.com/market-news/international-market-access-developments-for-u-s-beef" TargetMode="External"/><Relationship Id="rId65" Type="http://schemas.openxmlformats.org/officeDocument/2006/relationships/hyperlink" Target="https://sofrep.com/news/trumps-dramatic-ukraine-u-turn-from-trade-land-to-take-it-all-back/" TargetMode="External"/><Relationship Id="rId66" Type="http://schemas.openxmlformats.org/officeDocument/2006/relationships/hyperlink" Target="https://www.kivitv.com/politics/the-president/trump-to-host-zelenskyy-as-he-plans-meeting-with-putin-heres-whats-at-stake" TargetMode="External"/><Relationship Id="rId67" Type="http://schemas.openxmlformats.org/officeDocument/2006/relationships/hyperlink" Target="https://unn.ua/news/uhoda-pro-nadra-minekonomiky-nazvav-holovne-zavdannia-spilnoho-iz-ssha-fondu" TargetMode="External"/><Relationship Id="rId68" Type="http://schemas.openxmlformats.org/officeDocument/2006/relationships/hyperlink" Target="https://euromaidanpress.com/2025/10/17/trump-putin-budapest-meeting-tomahawk-aid-ukraine/" TargetMode="External"/><Relationship Id="rId69" Type="http://schemas.openxmlformats.org/officeDocument/2006/relationships/hyperlink" Target="https://mezha.net/eng/bukvy/eu-plans-eu130-billion-reparations-credit-for-ukraine-from-frozen-russian-assets/" TargetMode="External"/><Relationship Id="rId70" Type="http://schemas.openxmlformats.org/officeDocument/2006/relationships/hyperlink" Target="https://losangelesweeklytimes.com/trump-will-call-time-on-the-ukraine-war-now-and-russia-knows-it/" TargetMode="External"/><Relationship Id="rId71" Type="http://schemas.openxmlformats.org/officeDocument/2006/relationships/hyperlink" Target="https://euromaidanpress.com/2025/09/24/russia-plans-to-supply-belarus-with-looted-goods-from-occupied-ukraines-lands-while-us-intends-to-establish-good-relations-with-minsk/" TargetMode="External"/><Relationship Id="rId72" Type="http://schemas.openxmlformats.org/officeDocument/2006/relationships/hyperlink" Target="https://www.cbsnews.com/news/zelenskyy-trump-intel-sharing-drones-energy-targeting-help/" TargetMode="External"/><Relationship Id="rId73" Type="http://schemas.openxmlformats.org/officeDocument/2006/relationships/hyperlink" Target="https://mothership.sg/2025/09/trump-says-ukraine-can-retake-land/" TargetMode="External"/><Relationship Id="rId74" Type="http://schemas.openxmlformats.org/officeDocument/2006/relationships/hyperlink" Target="https://thepulseofnh.com/trump-to-host-zelenskyy-at-white-house-with-tomahawks-putin-call-on-agenda/?utm_source=rss&amp;utm_medium=rss&amp;utm_campaign=trump-to-host-zelenskyy-at-white-house-with-tomahawks-putin-call-on-agenda" TargetMode="External"/><Relationship Id="rId75" Type="http://schemas.openxmlformats.org/officeDocument/2006/relationships/hyperlink" Target="https://www.ndtv.com/world-news/russia-ukraine-peace-deal-explained-what-could-a-ukraine-peace-look-like-9473452#publisher=newsstand" TargetMode="External"/><Relationship Id="rId76" Type="http://schemas.openxmlformats.org/officeDocument/2006/relationships/hyperlink" Target="https://www.foxnews.com/politics/senators-see-momentum-russia-sanctions-even-white-house-sends-mixed-signals" TargetMode="External"/><Relationship Id="rId77" Type="http://schemas.openxmlformats.org/officeDocument/2006/relationships/hyperlink" Target="https://www.novinite.com/view_news.php?id=234950" TargetMode="External"/><Relationship Id="rId78" Type="http://schemas.openxmlformats.org/officeDocument/2006/relationships/hyperlink" Target="https://www.washingtonexaminer.com/opinion/beltway-confidential/3822403/trump-ukraine-new-policy-russia/" TargetMode="External"/><Relationship Id="rId79" Type="http://schemas.openxmlformats.org/officeDocument/2006/relationships/hyperlink" Target="https://www.washingtonpost.com/opinions/2025/10/17/trump-zelensky-tomahawks-putin-budapest-summit/" TargetMode="External"/><Relationship Id="rId80" Type="http://schemas.openxmlformats.org/officeDocument/2006/relationships/hyperlink" Target="https://www.lexblog.com/2025/10/17/uk-sanctions-lukoil-rosneft-in-major-russia-sanctions-expansion/" TargetMode="External"/><Relationship Id="rId81" Type="http://schemas.openxmlformats.org/officeDocument/2006/relationships/hyperlink" Target="https://tass.com/pressreview/2021083" TargetMode="External"/><Relationship Id="rId82" Type="http://schemas.openxmlformats.org/officeDocument/2006/relationships/hyperlink" Target="https://euromaidanpress.com/2025/09/25/ukraine-strikes-russia-oil-exports/" TargetMode="External"/><Relationship Id="rId83" Type="http://schemas.openxmlformats.org/officeDocument/2006/relationships/hyperlink" Target="https://organiser.org/2025/10/18/321555/world/trump-backs-alaska-russia-tunnel-zelensky-disappointed-as-missile-hopes-fade-stocks-climb-gold-declines/" TargetMode="External"/><Relationship Id="rId84" Type="http://schemas.openxmlformats.org/officeDocument/2006/relationships/hyperlink" Target="https://en.interfax.com.ua/news/general/1107483.html" TargetMode="External"/><Relationship Id="rId85" Type="http://schemas.openxmlformats.org/officeDocument/2006/relationships/hyperlink" Target="https://newsukraine.rbc.ua/news/from-alaska-to-budapest-inside-trump-s-new-1760765868.html" TargetMode="External"/><Relationship Id="rId86" Type="http://schemas.openxmlformats.org/officeDocument/2006/relationships/hyperlink" Target="https://finance.yahoo.com/news/zelenskiy-woos-us-businesses-seeks-150021850.html" TargetMode="External"/><Relationship Id="rId87" Type="http://schemas.openxmlformats.org/officeDocument/2006/relationships/hyperlink" Target="https://thefrontierpost.com/europe-must-do-more-to-reduce-its-dependence-on-russian-energy/" TargetMode="External"/><Relationship Id="rId88" Type="http://schemas.openxmlformats.org/officeDocument/2006/relationships/hyperlink" Target="https://weeklyblitz.net/2025/10/19/russia-becomes-europes-top-crypto-market-amid-surging-defi-adoption/" TargetMode="External"/><Relationship Id="rId89" Type="http://schemas.openxmlformats.org/officeDocument/2006/relationships/hyperlink" Target="https://businessplus.ie/business-insights/us-firms-in-europe/" TargetMode="External"/><Relationship Id="rId90" Type="http://schemas.openxmlformats.org/officeDocument/2006/relationships/hyperlink" Target="https://sonna.so/en/americas-tariff-weaponization-an-economic-analysis-of-500-tariffs-and-the-inevitable-bipolar-bifurcation/" TargetMode="External"/><Relationship Id="rId91" Type="http://schemas.openxmlformats.org/officeDocument/2006/relationships/hyperlink" Target="https://euromaidanpress.com/2025/10/19/ukraine-pitches-us-gas-for-europe-as-alternative-to-funding-russias-war-machine/" TargetMode="External"/><Relationship Id="rId92" Type="http://schemas.openxmlformats.org/officeDocument/2006/relationships/hyperlink" Target="https://zn.ua/ECONOMICS/sohlashenie-o-nedrakh-naftohaz-predlozhil-amerikantsam-proekty-po-dobyche-slantsevoho-haza-v-ukraine.html" TargetMode="External"/><Relationship Id="rId93" Type="http://schemas.openxmlformats.org/officeDocument/2006/relationships/hyperlink" Target="https://easternherald.com/2025/10/19/russia-ukraine-war-day-1333-znpp-repairs-eu-sanctions-deep-strikes/" TargetMode="External"/><Relationship Id="rId94" Type="http://schemas.openxmlformats.org/officeDocument/2006/relationships/hyperlink" Target="https://ria.ru/20251020/sanktsii-2049259895.html" TargetMode="External"/><Relationship Id="rId95" Type="http://schemas.openxmlformats.org/officeDocument/2006/relationships/hyperlink" Target="https://www.kabc.com/2025/09/26/trump-signals-shift-on-ukraine-open-to-long-range-strikes-inside-russia/" TargetMode="External"/><Relationship Id="rId96" Type="http://schemas.openxmlformats.org/officeDocument/2006/relationships/hyperlink" Target="https://www.nationalheraldindia.com/international/donald-trump-steps-back-from-ukraine-peace-efforts-europe-faces-urgent-security-challenges" TargetMode="External"/><Relationship Id="rId97" Type="http://schemas.openxmlformats.org/officeDocument/2006/relationships/hyperlink" Target="https://www.kanalcoin.com/trump-zelenskyy-peace-deal-putin/" TargetMode="External"/><Relationship Id="rId98" Type="http://schemas.openxmlformats.org/officeDocument/2006/relationships/hyperlink" Target="https://www.fxstreet.com/news/eur-a-landmark-eu-meeting-for-the-euro-commerzbank-202510201111" TargetMode="External"/><Relationship Id="rId99" Type="http://schemas.openxmlformats.org/officeDocument/2006/relationships/hyperlink" Target="https://ria.ru/20251020/ssha-2049456572.html" TargetMode="External"/><Relationship Id="rId100" Type="http://schemas.openxmlformats.org/officeDocument/2006/relationships/hyperlink" Target="https://aif.ru/politics/ermak-zayavil-chto-ukraina-hochet-zaklyuchit-s-ssha-chetyre-soglasheniya" TargetMode="External"/><Relationship Id="rId101" Type="http://schemas.openxmlformats.org/officeDocument/2006/relationships/hyperlink" Target="https://unn.ua/news/ssha-halmuiut-plan-g-7-shchodo-zamorozhenykh-rosiiskykh-aktyviv-bloomberg-rozkryv-prychynu" TargetMode="External"/><Relationship Id="rId102" Type="http://schemas.openxmlformats.org/officeDocument/2006/relationships/hyperlink" Target="https://zn.ua/europe/es-ne-budet-importirovat-rossijskij-haz-dazhe-posle-podpisanija-mirnoho-sohlashenija-mezhdu-ukrainoj-i-rf-evrokomissar.html" TargetMode="External"/><Relationship Id="rId103" Type="http://schemas.openxmlformats.org/officeDocument/2006/relationships/hyperlink" Target="https://spectrumnews1.com/ky/louisville/international/2025/10/20/zelenskyy-trump-meeting-positive-no-tomahawk-missiles" TargetMode="External"/><Relationship Id="rId104" Type="http://schemas.openxmlformats.org/officeDocument/2006/relationships/hyperlink" Target="https://meduza.io/news/2025/10/20/bloomberg-ssha-ne-podderzhali-ideyu-es-ispolzovat-zamorozhennye-rossiyskie-aktivy-dlya-reparatsionnogo-kredita-ukraine" TargetMode="External"/><Relationship Id="rId105" Type="http://schemas.openxmlformats.org/officeDocument/2006/relationships/hyperlink" Target="https://energiesmedia.com/spains-gas-operator-notes-sectors-readiness/" TargetMode="External"/><Relationship Id="rId106" Type="http://schemas.openxmlformats.org/officeDocument/2006/relationships/hyperlink" Target="https://www.armstrongeconomics.com/markets-by-sector/energy/the-eu-to-end-all-russian-gas-imports-by-2027/" TargetMode="External"/><Relationship Id="rId107" Type="http://schemas.openxmlformats.org/officeDocument/2006/relationships/hyperlink" Target="https://organiser.org/2025/10/21/321928/bharat/india-strengthens-ties-with-russia-defies-us-pressure-pakistan-moves-to-cede-strategic-port-to-washington/" TargetMode="External"/><Relationship Id="rId108" Type="http://schemas.openxmlformats.org/officeDocument/2006/relationships/hyperlink" Target="https://www.chinanews.net/news/278648245/us-pauses-russia-sanctions-push" TargetMode="External"/><Relationship Id="rId109" Type="http://schemas.openxmlformats.org/officeDocument/2006/relationships/hyperlink" Target="https://euromaidanpress.com/2025/10/01/us-senators-urge-use-of-300-billion-frozen-russian-assets-to-fund-ukraines-defense-at-no-taxpayer-cost/" TargetMode="External"/><Relationship Id="rId110" Type="http://schemas.openxmlformats.org/officeDocument/2006/relationships/hyperlink" Target="https://www.independent.co.uk/news/world/americas/us-politics/trump-russia-sanctions-putin-b2850421.html" TargetMode="External"/><Relationship Id="rId111" Type="http://schemas.openxmlformats.org/officeDocument/2006/relationships/hyperlink" Target="https://www.euronews.com/my-europe/2025/10/22/eu-agrees-new-sanctions-on-russia-as-us-threatens-substantial-pickup-in-pressure" TargetMode="External"/><Relationship Id="rId112" Type="http://schemas.openxmlformats.org/officeDocument/2006/relationships/hyperlink" Target="https://investinglive.com/news/investinglive-americas-fx-news-wrap-22-oct-concerns-about-russia-china-weigh-on-markets-20251022/" TargetMode="External"/><Relationship Id="rId113" Type="http://schemas.openxmlformats.org/officeDocument/2006/relationships/hyperlink" Target="https://timesofindia.indiatimes.com/world/europe/us-giving-ukraine-intelligence-on-regular-basis-russia-calls-nato-role-obvious-tomahawks-under-review/articleshow/124272593.cms" TargetMode="External"/><Relationship Id="rId114" Type="http://schemas.openxmlformats.org/officeDocument/2006/relationships/hyperlink" Target="https://pragativadi.com/trump-imposes-sanctions-on-russian-oil-firms-amid-india-tariff-tensions-and-modi-call-claim/" TargetMode="External"/><Relationship Id="rId115" Type="http://schemas.openxmlformats.org/officeDocument/2006/relationships/hyperlink" Target="https://www.theguardian.com/world/2025/oct/23/will-us-sanctions-russia-oil-companies-be-effective-why-trump-now" TargetMode="External"/><Relationship Id="rId116" Type="http://schemas.openxmlformats.org/officeDocument/2006/relationships/hyperlink" Target="https://focus.ua/economics/726909-ukraina-i-poshliny-trampa-kogda-ssha-vvedut-povyshenie" TargetMode="External"/><Relationship Id="rId117" Type="http://schemas.openxmlformats.org/officeDocument/2006/relationships/hyperlink" Target="http://www.kakiforex.com/2025/10/us-sanctions-two-russian-oil-giants.html" TargetMode="External"/><Relationship Id="rId118" Type="http://schemas.openxmlformats.org/officeDocument/2006/relationships/hyperlink" Target="https://www.zerohedge.com/geopolitical/trump-approves-giving-ukraine-intel-missile-strikes-deep-inside-russia" TargetMode="External"/><Relationship Id="rId119" Type="http://schemas.openxmlformats.org/officeDocument/2006/relationships/hyperlink" Target="https://yen.com.gh/business-economy/293271-zelensky-hails-trump-sanctions-russia-strong-message/" TargetMode="External"/><Relationship Id="rId120" Type="http://schemas.openxmlformats.org/officeDocument/2006/relationships/hyperlink" Target="https://www.fxstreet.com/news/usd-holding-pattern-ing-202510230854" TargetMode="External"/><Relationship Id="rId121" Type="http://schemas.openxmlformats.org/officeDocument/2006/relationships/hyperlink" Target="https://www.aljazeera.com/news/2025/10/23/trump-ukraine-and-europe-target-russian-energy-as-diplomacy-falters?traffic_source=rss" TargetMode="External"/><Relationship Id="rId122" Type="http://schemas.openxmlformats.org/officeDocument/2006/relationships/hyperlink" Target="https://english.pravda.ru/world/164599-putin-nuclear-triad-drills/" TargetMode="External"/><Relationship Id="rId123" Type="http://schemas.openxmlformats.org/officeDocument/2006/relationships/hyperlink" Target="https://www.indiandefensenews.in/2025/10/us-sanctions-russias-rosneft-and-lukoil.html" TargetMode="External"/><Relationship Id="rId124" Type="http://schemas.openxmlformats.org/officeDocument/2006/relationships/hyperlink" Target="https://www.darnews.com/world/trumps-turnaround-on-sanctions-targets-russias-oil-companies-that-fund-the-war-in-ukraine-4fa911a4" TargetMode="External"/><Relationship Id="rId125" Type="http://schemas.openxmlformats.org/officeDocument/2006/relationships/hyperlink" Target="https://euromaidanpress.com/2025/10/23/russia-asks-us-to-continue-ukraine-negotiations/" TargetMode="External"/><Relationship Id="rId126" Type="http://schemas.openxmlformats.org/officeDocument/2006/relationships/hyperlink" Target="https://www.ibtimes.com.au/us-eu-sanctions-russian-oil-gas-what-do-we-know-1860975" TargetMode="External"/><Relationship Id="rId127" Type="http://schemas.openxmlformats.org/officeDocument/2006/relationships/hyperlink" Target="https://www.e-ir.info/2025/10/04/securing-ukraine-with-proper-financing/" TargetMode="External"/><Relationship Id="rId128" Type="http://schemas.openxmlformats.org/officeDocument/2006/relationships/hyperlink" Target="https://www.newsghana.com.gh/trump-sanctions-russia-oil-giants-as-eu-bans-lng/" TargetMode="External"/><Relationship Id="rId129" Type="http://schemas.openxmlformats.org/officeDocument/2006/relationships/hyperlink" Target="https://energynews.pro/en/washington-hits-rosneft-and-lukoil-eu-tightens-brent-climbs/" TargetMode="External"/><Relationship Id="rId130" Type="http://schemas.openxmlformats.org/officeDocument/2006/relationships/hyperlink" Target="https://www.indiandefensenews.in/2025/10/putin-denounces-new-us-sanctions-as.html" TargetMode="External"/><Relationship Id="rId131" Type="http://schemas.openxmlformats.org/officeDocument/2006/relationships/hyperlink" Target="https://theprint.in/diplomacy/us-sanctions-rosneft-lukoil-what-we-know-of-2-oil-giants-that-produce-half-of-russias-crude/2769498/" TargetMode="External"/><Relationship Id="rId132" Type="http://schemas.openxmlformats.org/officeDocument/2006/relationships/hyperlink" Target="https://www.arkansasonline.com/news/2025/oct/24/eu-puts-more-sanctions-on-russia/" TargetMode="External"/><Relationship Id="rId133" Type="http://schemas.openxmlformats.org/officeDocument/2006/relationships/hyperlink" Target="https://euromaidanpress.com/2025/10/06/ukraine-construction-privatization-questions/" TargetMode="External"/><Relationship Id="rId134" Type="http://schemas.openxmlformats.org/officeDocument/2006/relationships/hyperlink" Target="https://regtechtimes.com/shocking-us-targets-russias-top-oil-companies/" TargetMode="External"/><Relationship Id="rId135" Type="http://schemas.openxmlformats.org/officeDocument/2006/relationships/hyperlink" Target="https://www.finedayradio.com/news/world-srn-news/explainer-how-will-the-west-use-russias-frozen-assets/" TargetMode="External"/><Relationship Id="rId136" Type="http://schemas.openxmlformats.org/officeDocument/2006/relationships/hyperlink" Target="https://english.pravda.ru/news/world/164613-kirill-dmitriev-us-visit-official-talks/" TargetMode="External"/><Relationship Id="rId137" Type="http://schemas.openxmlformats.org/officeDocument/2006/relationships/hyperlink" Target="https://www.washingtonexaminer.com/news/world/3863007/eu-postpones-russian-asset-seizure-scheme-belgium-afraid/" TargetMode="External"/><Relationship Id="rId138" Type="http://schemas.openxmlformats.org/officeDocument/2006/relationships/hyperlink" Target="https://euromaidanpress.com/2025/10/24/russian-envoy-returns-to-washington-for-more-talks-after-trump-sanctions-moscow/" TargetMode="External"/><Relationship Id="rId139" Type="http://schemas.openxmlformats.org/officeDocument/2006/relationships/hyperlink" Target="https://www.washingtontimes.com/news/2025/oct/6/cutting-edge-drone-anti-air-expertise-world-focused-ukraines/" TargetMode="External"/><Relationship Id="rId140" Type="http://schemas.openxmlformats.org/officeDocument/2006/relationships/hyperlink" Target="https://www.deccanchronicle.com/world/putins-economic-envoy-arrives-in-us-for-talks-1912393" TargetMode="External"/><Relationship Id="rId141" Type="http://schemas.openxmlformats.org/officeDocument/2006/relationships/hyperlink" Target="https://www.businesstoday.in/personal-finance/investment/story/ray-dalio-just-broke-down-the-real-risk-behind-us-sanctions-and-its-not-oil-prices-499540-2025-10-25?utm_source=rssfeed" TargetMode="External"/><Relationship Id="rId142" Type="http://schemas.openxmlformats.org/officeDocument/2006/relationships/hyperlink" Target="https://www.dawn.com/news/1951103/putin-envoy-in-us-for-long-planned-meeting" TargetMode="External"/><Relationship Id="rId143" Type="http://schemas.openxmlformats.org/officeDocument/2006/relationships/hyperlink" Target="https://euromaidanpress.com/2025/10/25/putin-envoy-claims-russia-us-and-ukraine-quite-close-to-diplomatic-solution-to-end-war/" TargetMode="External"/><Relationship Id="rId144" Type="http://schemas.openxmlformats.org/officeDocument/2006/relationships/hyperlink" Target="https://thediplomat.com/2025/10/uzbek-ambassador-furqat-sidikov-on-the-us-uzbekistan-relationship/" TargetMode="External"/><Relationship Id="rId145" Type="http://schemas.openxmlformats.org/officeDocument/2006/relationships/hyperlink" Target="https://sofrep.com/news/sofrep-daily-2025-oct-25-am/" TargetMode="External"/><Relationship Id="rId146" Type="http://schemas.openxmlformats.org/officeDocument/2006/relationships/hyperlink" Target="https://en.interfax.com.ua/news/economic/1110521.html" TargetMode="External"/><Relationship Id="rId147" Type="http://schemas.openxmlformats.org/officeDocument/2006/relationships/hyperlink" Target="https://www.livemint.com/news/us-news/trump-plans-more-sanctions-on-russian-banks-oil-infrastructure-if-putin-prolongs-ukraine-war-11761410515681.html" TargetMode="External"/><Relationship Id="rId148" Type="http://schemas.openxmlformats.org/officeDocument/2006/relationships/hyperlink" Target="https://www.independent.co.uk/news/business/trump-putin-russian-oil-sanctions-b2852359.html" TargetMode="External"/><Relationship Id="rId149" Type="http://schemas.openxmlformats.org/officeDocument/2006/relationships/hyperlink" Target="https://www.ft.com/content/03277d95-2f54-4b67-8b97-b246daa43a99" TargetMode="External"/><Relationship Id="rId150" Type="http://schemas.openxmlformats.org/officeDocument/2006/relationships/hyperlink" Target="https://ifpnews.com/us-readies-new-sanctions-as-russia-stalls-on-ukraine-peace-negotiations-report/" TargetMode="External"/><Relationship Id="rId151" Type="http://schemas.openxmlformats.org/officeDocument/2006/relationships/hyperlink" Target="https://fakty.ua/462030-energeticheskij-front-kak-neft-i-gaz-stali-novym-oruzhiem-v-vojne-zastryavshej-v-okopah" TargetMode="External"/><Relationship Id="rId152" Type="http://schemas.openxmlformats.org/officeDocument/2006/relationships/hyperlink" Target="https://energynow.com/2025/10/us-could-hit-russia-with-more-sanctions-to-end-ukraine-war-but-first-wants-europe-to-increase-pressure/" TargetMode="External"/><Relationship Id="rId153" Type="http://schemas.openxmlformats.org/officeDocument/2006/relationships/hyperlink" Target="https://udf.name/news/economic/284173-rubl-na-kraju-propasti-chto-zhdet-valjutu-posle-sankcionnogo-udara-ssha.html" TargetMode="External"/><Relationship Id="rId154" Type="http://schemas.openxmlformats.org/officeDocument/2006/relationships/hyperlink" Target="https://greekreporter.com/2025/10/27/greece-us-lng-gateway-southeast-europe/" TargetMode="External"/><Relationship Id="rId155" Type="http://schemas.openxmlformats.org/officeDocument/2006/relationships/hyperlink" Target="https://www.rigzone.com/news/oil_glut_enabled_tougher_sanctions_jpm_says-27-oct-2025-182175-article/?rss=true" TargetMode="External"/><Relationship Id="rId156" Type="http://schemas.openxmlformats.org/officeDocument/2006/relationships/hyperlink" Target="https://energynow.com/2025/10/will-us-sanctions-on-russian-oil-work-it-depends-on-how-success-is-measured-russell/" TargetMode="External"/><Relationship Id="rId157" Type="http://schemas.openxmlformats.org/officeDocument/2006/relationships/hyperlink" Target="https://www.rt.com/news/626180-us-senate-pentagon-bill/?utm_source=rss&amp;utm_medium=rss&amp;utm_campaign=RSS" TargetMode="External"/><Relationship Id="rId158" Type="http://schemas.openxmlformats.org/officeDocument/2006/relationships/hyperlink" Target="https://eraoflight.com/2025/10/28/u-s-sanctions-on-russias-oil-industry-spark-global-reactions-market-volatility/" TargetMode="External"/><Relationship Id="rId159" Type="http://schemas.openxmlformats.org/officeDocument/2006/relationships/hyperlink" Target="https://zn.ua/energetics/dvojnoj-udar-kak-sinkhronnye-sanktsii-es-i-ssha-povlijajut-na-neftjanuju-imperiju-putina.html" TargetMode="External"/><Relationship Id="rId160" Type="http://schemas.openxmlformats.org/officeDocument/2006/relationships/hyperlink" Target="https://www.washingtonpost.com/opinions/2025/10/28/trump-russia-sanctions-china-xi-talks/" TargetMode="External"/><Relationship Id="rId161" Type="http://schemas.openxmlformats.org/officeDocument/2006/relationships/hyperlink" Target="https://lanouvelletribune.info/2025/10/sanctions-de-trump-la-russie-a-encore-un-atout-avec-la-chine/" TargetMode="External"/><Relationship Id="rId162" Type="http://schemas.openxmlformats.org/officeDocument/2006/relationships/hyperlink" Target="https://www.gccbusinessnews.com/uae-ukraine-economic-humanitarian-ties/" TargetMode="External"/><Relationship Id="rId163" Type="http://schemas.openxmlformats.org/officeDocument/2006/relationships/hyperlink" Target="https://www.focus.de/politik/ausland/trump-schockt-moskau-mit-harten-oel-sanktionen-das-hat-jetzt-spuerbare-folgen_70102e9a-ed29-499e-b502-ab43743e7739.html" TargetMode="External"/><Relationship Id="rId164" Type="http://schemas.openxmlformats.org/officeDocument/2006/relationships/hyperlink" Target="https://www.courant.com/2025/10/11/zelenskyy-discusses-air-defense-weapons-with-trump-carney/" TargetMode="External"/><Relationship Id="rId165" Type="http://schemas.openxmlformats.org/officeDocument/2006/relationships/hyperlink" Target="https://meduza.io/feature/2025/10/13/zapad-nikak-ne-reshitsya-ispolzovat-sotni-milliardov-dollarov-zamorozhennyh-aktivov-rf-dlya-podderzhki-ukrainy-chto-meshaet" TargetMode="External"/><Relationship Id="rId166" Type="http://schemas.openxmlformats.org/officeDocument/2006/relationships/hyperlink" Target="https://news.az/news/-why-sanctions-on-lukoil-and-rosneft-wont-change-the-oil-market" TargetMode="External"/><Relationship Id="rId167" Type="http://schemas.openxmlformats.org/officeDocument/2006/relationships/hyperlink" Target="https://www.indiandefensenews.in/2025/10/us-sanctions-to-test-not-break.html" TargetMode="External"/><Relationship Id="rId168" Type="http://schemas.openxmlformats.org/officeDocument/2006/relationships/hyperlink" Target="https://greekcitytimes.com/2025/10/29/greece-lng/" TargetMode="External"/><Relationship Id="rId169" Type="http://schemas.openxmlformats.org/officeDocument/2006/relationships/hyperlink" Target="https://www.unian.ua/economics/finance/zamorozheni-aktivi-rf-yes-nablizivsya-do-rishennya-shchodo-vikoristannya-koshtiv-na-korist-ukrajini-13161690.html" TargetMode="External"/><Relationship Id="rId170" Type="http://schemas.openxmlformats.org/officeDocument/2006/relationships/hyperlink" Target="https://thekenyatimes.com/latest-kenya-times-news/world-news/trump-putin-2/" TargetMode="External"/><Relationship Id="rId171" Type="http://schemas.openxmlformats.org/officeDocument/2006/relationships/hyperlink" Target="https://www.jdsupra.com/legalnews/ofac-announces-new-round-of-sanctions-7182000/" TargetMode="External"/><Relationship Id="rId172" Type="http://schemas.openxmlformats.org/officeDocument/2006/relationships/hyperlink" Target="https://www.livemint.com/news/us-news/ukraine-war-to-end-within-a-year-putin-s-envoy-dmitriev-claims-peace-is-near-11761742086124.html" TargetMode="External"/><Relationship Id="rId173" Type="http://schemas.openxmlformats.org/officeDocument/2006/relationships/hyperlink" Target="https://mezha.net/eng/bukvy/ukraine-and-us-strengthen-cooperation-on-reconstruction-fund-and-sanctions/" TargetMode="External"/><Relationship Id="rId174" Type="http://schemas.openxmlformats.org/officeDocument/2006/relationships/hyperlink" Target="https://www.eurointegration.com.ua/news/2025/10/15/7222475/" TargetMode="External"/><Relationship Id="rId175" Type="http://schemas.openxmlformats.org/officeDocument/2006/relationships/hyperlink" Target="https://en.interfax.com.ua/news/general/1112572.html" TargetMode="External"/><Relationship Id="rId176" Type="http://schemas.openxmlformats.org/officeDocument/2006/relationships/hyperlink" Target="https://en.interfax.com.ua/news/general/1112575.html" TargetMode="External"/><Relationship Id="rId177" Type="http://schemas.openxmlformats.org/officeDocument/2006/relationships/hyperlink" Target="https://news.az/news/-whats-next-for-lukoils-european-refineries-a-major-shift-begins" TargetMode="External"/><Relationship Id="rId178" Type="http://schemas.openxmlformats.org/officeDocument/2006/relationships/hyperlink" Target="https://www.nysun.com/article/ukrainian-officials-lay-groundwork-for-new-weapons-deal-ahead-of-trump-zelensky-white-house-meeting" TargetMode="External"/><Relationship Id="rId179" Type="http://schemas.openxmlformats.org/officeDocument/2006/relationships/hyperlink" Target="https://www.worldecr.com/news/us-sanctions-force-lukoil-to-abandon-global-operations-in-dramatic-retreat/" TargetMode="External"/><Relationship Id="rId180" Type="http://schemas.openxmlformats.org/officeDocument/2006/relationships/hyperlink" Target="https://www.washingtonexaminer.com/restoring-america/courage-strength-optimism/3868201/trump-right-reject-putin-meeting/" TargetMode="External"/><Relationship Id="rId181" Type="http://schemas.openxmlformats.org/officeDocument/2006/relationships/hyperlink" Target="https://www.nakedcapitalism.com/2025/10/the-stage-is-set-for-a-us-instigated-security-dilemma-between-the-eurasian-rimland-heartland.html" TargetMode="External"/><Relationship Id="rId182" Type="http://schemas.openxmlformats.org/officeDocument/2006/relationships/hyperlink" Target="https://en.interfax.com.ua/news/general/1112624.html" TargetMode="External"/><Relationship Id="rId183" Type="http://schemas.openxmlformats.org/officeDocument/2006/relationships/hyperlink" Target="https://dsm.forecastinternational.com/2025/10/15/e-u-eyes-frozen-russian-funds-for-ukraine/?utm_source=rss&amp;utm_medium=rss&amp;utm_campaign=e-u-eyes-frozen-russian-funds-for-ukraine&amp;utm_source=rss&amp;utm_medium=rss&amp;utm_campaign=e-u-eyes-frozen-russian-funds-for-ukraine" TargetMode="External"/><Relationship Id="rId184" Type="http://schemas.openxmlformats.org/officeDocument/2006/relationships/hyperlink" Target="https://www.jdsupra.com/legalnews/european-union-adopts-19th-sanctions-1953990/" TargetMode="External"/><Relationship Id="rId185" Type="http://schemas.openxmlformats.org/officeDocument/2006/relationships/hyperlink" Target="https://thekenyatimes.com/latest-kenya-times-news/world-news/trump-proposes-ukraine-victory-fund-financed-by-china-tariffs/" TargetMode="External"/><Relationship Id="rId186" Type="http://schemas.openxmlformats.org/officeDocument/2006/relationships/hyperlink" Target="https://energynow.com/2025/10/russian-lng-will-find-new-markets-after-eu-ban-novatek-ceo-says/" TargetMode="External"/><Relationship Id="rId187" Type="http://schemas.openxmlformats.org/officeDocument/2006/relationships/hyperlink" Target="https://unn.ua/en/news/yermak-in-washington-strong-bipartisan-us-support-focus-on-return-of-ukrainian-children-military-and-economic-cooperation" TargetMode="External"/><Relationship Id="rId188" Type="http://schemas.openxmlformats.org/officeDocument/2006/relationships/hyperlink" Target="https://www.military.com/daily-news/2025/10/16/zelenskyy-readies-list-of-promises-win-over-trump-weapons.html" TargetMode="External"/><Relationship Id="rId189" Type="http://schemas.openxmlformats.org/officeDocument/2006/relationships/hyperlink" Target="https://www.bostonglobe.com/2025/10/31/world/hungary-trump-administration-sanctions-russian-oil/" TargetMode="External"/><Relationship Id="rId190" Type="http://schemas.openxmlformats.org/officeDocument/2006/relationships/hyperlink" Target="https://regtechtimes.com/lukoils-withdrawal-from-global-markets-highlights/" TargetMode="External"/><Relationship Id="rId191" Type="http://schemas.openxmlformats.org/officeDocument/2006/relationships/hyperlink" Target="https://funds-europe.com/beating-the-billion-dollar-etf-race-against-the-sanctions-clock/" TargetMode="External"/><Relationship Id="rId192" Type="http://schemas.openxmlformats.org/officeDocument/2006/relationships/hyperlink" Target="https://signalscv.com/2025/10/trump-holds-productive-call-with-putin-plans-summit-in-budapest/" TargetMode="External"/><Relationship Id="rId193" Type="http://schemas.openxmlformats.org/officeDocument/2006/relationships/hyperlink" Target="https://tass.com/politics/2037787" TargetMode="External"/><Relationship Id="rId194" Type="http://schemas.openxmlformats.org/officeDocument/2006/relationships/hyperlink" Target="https://europeanbusinessmagazine.com/business/could-de-dollarisation-derail-wall-streets-whirlwind-growth-in-2026/?utm_source=rss&amp;utm_medium=rss&amp;utm_campaign=could-de-dollarisation-derail-wall-streets-whirlwind-growth-in-2026" TargetMode="External"/><Relationship Id="rId195" Type="http://schemas.openxmlformats.org/officeDocument/2006/relationships/hyperlink" Target="https://marcellusdrilling.com/2025/10/mdns-energy-stories-of-interest-fri-oct-31-2025-free-access/" TargetMode="External"/><Relationship Id="rId196" Type="http://schemas.openxmlformats.org/officeDocument/2006/relationships/hyperlink" Target="https://www.thethinkingconservative.com/trump-to-host-zelenskyy-at-white-house-heres-what-to-know/" TargetMode="External"/><Relationship Id="rId197" Type="http://schemas.openxmlformats.org/officeDocument/2006/relationships/hyperlink" Target="https://www.riotimesonline.com/indias-refineries-halt-russian-oil-purchases-amid-u-s-sanctions/" TargetMode="External"/><Relationship Id="rId198" Type="http://schemas.openxmlformats.org/officeDocument/2006/relationships/hyperlink" Target="https://euromaidanpress.com/2025/10/31/ukraine-coordinates-with-eu-on-20th-sanctions-package/" TargetMode="External"/><Relationship Id="rId199" Type="http://schemas.openxmlformats.org/officeDocument/2006/relationships/hyperlink" Target="https://indianexpress.com/article/world/trump-meets-zelenskyy-at-white-house-a-day-after-call-with-putin-10313334/" TargetMode="External"/><Relationship Id="rId200" Type="http://schemas.openxmlformats.org/officeDocument/2006/relationships/hyperlink" Target="https://www.jdsupra.com/legalnews/quarterly-trade-compliance-update-2891258/" TargetMode="External"/><Relationship Id="rId201" Type="http://schemas.openxmlformats.org/officeDocument/2006/relationships/hyperlink" Target="https://euromaidanpress.com/2025/10/18/russo-ukrainian-war-day-1332/" TargetMode="External"/><Relationship Id="rId202" Type="http://schemas.openxmlformats.org/officeDocument/2006/relationships/hyperlink" Target="https://signalscv.com/2025/10/trump-hopes-to-end-war-without-tomahawks-for-ukraine/" TargetMode="External"/><Relationship Id="rId203" Type="http://schemas.openxmlformats.org/officeDocument/2006/relationships/hyperlink" Target="https://energiesmedia.com/lukoil-moves-to-divest-foreign-holdings/" TargetMode="External"/><Relationship Id="rId204" Type="http://schemas.openxmlformats.org/officeDocument/2006/relationships/hyperlink" Target="https://www.investing.com/news/commodities-news/will-russian-oil-buyers-comply-with-the-latest-sanctions-4316463" TargetMode="External"/><Relationship Id="rId205" Type="http://schemas.openxmlformats.org/officeDocument/2006/relationships/hyperlink" Target="https://voice.lapaas.com/oil-india-dividend-stuck-russia-300-million/" TargetMode="External"/><Relationship Id="rId206" Type="http://schemas.openxmlformats.org/officeDocument/2006/relationships/hyperlink" Target="https://thenews-chronicle.com/trump-reportedly-pressures-zelenskiy-to-accept-peace-deal-with-putin/" TargetMode="External"/><Relationship Id="rId207" Type="http://schemas.openxmlformats.org/officeDocument/2006/relationships/hyperlink" Target="https://en.interfax.com.ua/news/economic/1113941.html" TargetMode="External"/><Relationship Id="rId208" Type="http://schemas.openxmlformats.org/officeDocument/2006/relationships/hyperlink" Target="https://www.theindianpanorama.news/business/india-should-halt-sanctioned-oil-imports-seek-tariff-relief-and-fair-trade-talks-with-us-gtri/" TargetMode="External"/><Relationship Id="rId209" Type="http://schemas.openxmlformats.org/officeDocument/2006/relationships/hyperlink" Target="https://regtechtimes.com/lithuanian-railways-ends-oil-shipments-tied-to/" TargetMode="External"/><Relationship Id="rId210" Type="http://schemas.openxmlformats.org/officeDocument/2006/relationships/hyperlink" Target="https://dziennik.com/konfederacja-alarmuje-ws-umowy-handlowej-ue-ukraina-ukrainskie-towary-zaleja-polski-rynek/" TargetMode="External"/><Relationship Id="rId211" Type="http://schemas.openxmlformats.org/officeDocument/2006/relationships/hyperlink" Target="https://mezha.net/eng/bukvy/us-and-australia-sign-critical-minerals-agreement-to-counter-china/" TargetMode="External"/><Relationship Id="rId212" Type="http://schemas.openxmlformats.org/officeDocument/2006/relationships/hyperlink" Target="https://www.rigzone.com/news/wire/china_buyers_shun_russian_oil_amid_sanctions-03-nov-2025-182219-article/?rss=true" TargetMode="External"/><Relationship Id="rId213" Type="http://schemas.openxmlformats.org/officeDocument/2006/relationships/hyperlink" Target="https://www.helis.com/database/news/ukraine-ah-1z-uh-1y-ausa2025/" TargetMode="External"/><Relationship Id="rId214" Type="http://schemas.openxmlformats.org/officeDocument/2006/relationships/hyperlink" Target="https://cdispatch.com/news/zelenskyy-says-his-meeting-with-trump-was-positive-though-he-didnt-get-tomahawk-missiles/" TargetMode="External"/><Relationship Id="rId215" Type="http://schemas.openxmlformats.org/officeDocument/2006/relationships/hyperlink" Target="https://en.interfax.com.ua/news/economic/1114349.html" TargetMode="External"/><Relationship Id="rId216" Type="http://schemas.openxmlformats.org/officeDocument/2006/relationships/hyperlink" Target="https://www.scmp.com/news/world/russia-central-asia/article/3329850/europe-and-ukraine-prepare-12-point-plan-end-war-including-peace-board-headed-trump?utm_source=rss_feed" TargetMode="External"/><Relationship Id="rId217" Type="http://schemas.openxmlformats.org/officeDocument/2006/relationships/hyperlink" Target="https://energynow.com/2025/11/big-oil-gets-big-boost-from-escalating-economic-war-on-russia-ron-bousso/" TargetMode="External"/><Relationship Id="rId218" Type="http://schemas.openxmlformats.org/officeDocument/2006/relationships/hyperlink" Target="https://inews.co.uk/news/world/trump-putin-bromance-blown-up-4018538" TargetMode="External"/><Relationship Id="rId219" Type="http://schemas.openxmlformats.org/officeDocument/2006/relationships/hyperlink" Target="https://www.rt.com/russia/626820-ukraine-eu-funds-loan/?utm_source=rss&amp;utm_medium=rss&amp;utm_campaign=RSS" TargetMode="External"/><Relationship Id="rId220" Type="http://schemas.openxmlformats.org/officeDocument/2006/relationships/hyperlink" Target="https://ifpnews.com/several-chinese-refiners-start-shunning-russian-oil-after-us-sanctions-bloomberg/" TargetMode="External"/><Relationship Id="rId221" Type="http://schemas.openxmlformats.org/officeDocument/2006/relationships/hyperlink" Target="https://triblive.com/news/world/china-russia-vow-joint-response-to-unilateral-sanctions-during-russian-pm-visit/" TargetMode="External"/><Relationship Id="rId222" Type="http://schemas.openxmlformats.org/officeDocument/2006/relationships/hyperlink" Target="https://www.irishtimes.com/politics/2025/10/23/ireland-backs-plan-to-use-sanctioned-russian-assets-to-fund-ukraine-loan/" TargetMode="External"/><Relationship Id="rId223" Type="http://schemas.openxmlformats.org/officeDocument/2006/relationships/hyperlink" Target="https://sofrep.com/news/sofrep-daily-2025-nov-4-pm/" TargetMode="External"/><Relationship Id="rId224" Type="http://schemas.openxmlformats.org/officeDocument/2006/relationships/hyperlink" Target="https://www.frontiersin.org/journals/political-science/articles/10.3389/fpos.2025.1651223/full" TargetMode="External"/><Relationship Id="rId225" Type="http://schemas.openxmlformats.org/officeDocument/2006/relationships/hyperlink" Target="https://tass.com/pressreview/2039315" TargetMode="External"/><Relationship Id="rId226" Type="http://schemas.openxmlformats.org/officeDocument/2006/relationships/hyperlink" Target="https://ecfr.eu/article/energy-reckoning-how-europe-can-use-us-sanctions-to-cut-moscows-oil-ties/" TargetMode="External"/><Relationship Id="rId227" Type="http://schemas.openxmlformats.org/officeDocument/2006/relationships/hyperlink" Target="https://eastasiaforum.org/2025/11/06/oil-sanctions-and-the-making-of-a-multipolar-energy-order/" TargetMode="External"/><Relationship Id="rId228" Type="http://schemas.openxmlformats.org/officeDocument/2006/relationships/hyperlink" Target="https://www.theguardian.com/world/2025/nov/06/ukraine-war-briefing-bulgaria-moves-to-seize-russian-refinery-while-poland-seeks-to-be-us-gas-conduit" TargetMode="External"/><Relationship Id="rId229" Type="http://schemas.openxmlformats.org/officeDocument/2006/relationships/hyperlink" Target="https://energiesmedia.com/german-diesel-prices-climb-amid-sanctions/" TargetMode="External"/><Relationship Id="rId230" Type="http://schemas.openxmlformats.org/officeDocument/2006/relationships/hyperlink" Target="https://energy.economictimes.indiatimes.com/news/oil-and-gas/poland-in-talks-to-import-more-lng-from-us-to-supply-ukraine-slovakia/125123897" TargetMode="External"/><Relationship Id="rId231" Type="http://schemas.openxmlformats.org/officeDocument/2006/relationships/hyperlink" Target="https://alsadatmarketing.com/putin-aide-suggests-possible-ukraine-peace-progress/" TargetMode="External"/><Relationship Id="rId232" Type="http://schemas.openxmlformats.org/officeDocument/2006/relationships/hyperlink" Target="https://www.worldecr.com/news/us-issues-temporary-exemptions-for-rosnefts-german-subsidiaries-until-april-2026/" TargetMode="External"/><Relationship Id="rId233" Type="http://schemas.openxmlformats.org/officeDocument/2006/relationships/hyperlink" Target="https://www.india.com/news/world/ukraine-war-likely-to-end-putin-zelensky-trump-close-to-diplomatic-solution-russias-special-envoy-warns-economic-devastation-if-kyiv-gaza-putin-budapest-trump-zelensky-starmer-8148532/" TargetMode="External"/><Relationship Id="rId234" Type="http://schemas.openxmlformats.org/officeDocument/2006/relationships/hyperlink" Target="https://tass.com/pressreview/2039873" TargetMode="External"/><Relationship Id="rId235" Type="http://schemas.openxmlformats.org/officeDocument/2006/relationships/hyperlink" Target="https://eng.globalaffairs.ru/articles/new-sanctions-timofeev/" TargetMode="External"/><Relationship Id="rId236" Type="http://schemas.openxmlformats.org/officeDocument/2006/relationships/hyperlink" Target="https://euromaidanpress.com/2025/11/06/ukrainians-hoard-record-cash-grid-attacks/" TargetMode="External"/><Relationship Id="rId237" Type="http://schemas.openxmlformats.org/officeDocument/2006/relationships/hyperlink" Target="https://www.zerohedge.com/geopolitical/whats-real-reason-why-economist-wants-europe-spend-400-billion-more-ukraine" TargetMode="External"/><Relationship Id="rId238" Type="http://schemas.openxmlformats.org/officeDocument/2006/relationships/hyperlink" Target="https://www.jdsupra.com/legalnews/us-sanctions-in-a-snap-developments-in-2199907/" TargetMode="External"/><Relationship Id="rId239" Type="http://schemas.openxmlformats.org/officeDocument/2006/relationships/hyperlink" Target="https://leadership.ng/trump-pulls-back-us-support-for-ukraine-shifts-burden-to-europe/" TargetMode="External"/><Relationship Id="rId240" Type="http://schemas.openxmlformats.org/officeDocument/2006/relationships/hyperlink" Target="https://gmk.center/en/opinion/the-eu-s-future-is-incomplete-without-ukraine/" TargetMode="External"/><Relationship Id="rId241" Type="http://schemas.openxmlformats.org/officeDocument/2006/relationships/hyperlink" Target="https://www.thehindubusinessline.com/economy/trump-says-trade-talks-with-india-are-going-good-but-keeps-up-pressure-on-russian-oil/article70251785.ece" TargetMode="External"/><Relationship Id="rId242" Type="http://schemas.openxmlformats.org/officeDocument/2006/relationships/hyperlink" Target="https://unn.ua/news/ukraina-lytva-polshcha-slovachchyna-ta-ssha-posyliuiut-spivpratsiu-dlia-dyversyfikatsii-postachannia-hazu-do-yevropy-minenerho" TargetMode="External"/><Relationship Id="rId243" Type="http://schemas.openxmlformats.org/officeDocument/2006/relationships/hyperlink" Target="https://www.businessinsider.com/russia-economy-oil-gas-revenue-sanctions-price-discount-lukoil-rosneft-2025-11" TargetMode="External"/><Relationship Id="rId244" Type="http://schemas.openxmlformats.org/officeDocument/2006/relationships/hyperlink" Target="https://www.benzinga.com/news/politics/25/11/48712062/trump-courts-extremely-wealthy-central-asia-with-100-billion-uzbekistan-investment-pact" TargetMode="External"/><Relationship Id="rId245" Type="http://schemas.openxmlformats.org/officeDocument/2006/relationships/hyperlink" Target="https://www.northernag.net/china-trade-talks-and-new-asian-deals-could-improve-ag-outlook/?utm_source=rss&amp;utm_medium=rss&amp;utm_campaign=china-trade-talks-and-new-asian-deals-could-improve-ag-outlook" TargetMode="External"/><Relationship Id="rId246" Type="http://schemas.openxmlformats.org/officeDocument/2006/relationships/hyperlink" Target="https://dailynews.co.tz/trump-sees-progress-in-resolving-ukraine-conflict-rt/?utm_source=rss&amp;utm_medium=rss&amp;utm_campaign=trump-sees-progress-in-resolving-ukraine-conflict-rt" TargetMode="External"/><Relationship Id="rId247" Type="http://schemas.openxmlformats.org/officeDocument/2006/relationships/hyperlink" Target="https://astanatimes.com/2025/11/us-congress-moves-to-repeal-jackson-vanik-expand-trade-with-central-asia/" TargetMode="External"/><Relationship Id="rId248" Type="http://schemas.openxmlformats.org/officeDocument/2006/relationships/hyperlink" Target="https://en.interfax.com.ua/news/economic/1118672.html" TargetMode="External"/><Relationship Id="rId249" Type="http://schemas.openxmlformats.org/officeDocument/2006/relationships/hyperlink" Target="https://www.ekathimerini.com/politics/foreign-policy/1286025/greece-becomes-us-energy-gateway/" TargetMode="External"/><Relationship Id="rId250" Type="http://schemas.openxmlformats.org/officeDocument/2006/relationships/hyperlink" Target="https://njbiz.com/nj-ukraine-economic-mou/" TargetMode="External"/><Relationship Id="rId251" Type="http://schemas.openxmlformats.org/officeDocument/2006/relationships/hyperlink" Target="https://meduza.io/news/2025/11/07/tramp-ssha-dumayut-razreshit-vengrii-pokupat-neft-u-rossii" TargetMode="External"/><Relationship Id="rId252" Type="http://schemas.openxmlformats.org/officeDocument/2006/relationships/hyperlink" Target="https://www.omanobserver.om/article/1178853/opinion/ukraine-needs-a-victory-first-aid-strategy" TargetMode="External"/><Relationship Id="rId253" Type="http://schemas.openxmlformats.org/officeDocument/2006/relationships/hyperlink" Target="https://cyprus-mail.com/2025/11/07/us-backs-eu-using-frozen-russian-assets-to-help-end-war-us-source-says" TargetMode="External"/><Relationship Id="rId254" Type="http://schemas.openxmlformats.org/officeDocument/2006/relationships/hyperlink" Target="https://zn.ua/usa/ssha-podderzhivajut-ispolzovanie-es-zamorozhennykh-rossijskikh-aktivov-dlja-prekrashchenija-vojny-reuters.html" TargetMode="External"/><Relationship Id="rId255" Type="http://schemas.openxmlformats.org/officeDocument/2006/relationships/hyperlink" Target="https://zn.ua/energetics/ukraina-podpisala-sohlashenie-o-postavkakh-amerikanskoho-szhizhennoho-haza-do-2050-hoda.html" TargetMode="External"/><Relationship Id="rId256" Type="http://schemas.openxmlformats.org/officeDocument/2006/relationships/hyperlink" Target="https://fakty.ua/462694-ssha-podderzhali-plan-es-po-ispolzovaniyu-zamorozhennyh-aktivov-rossii" TargetMode="External"/><Relationship Id="rId257" Type="http://schemas.openxmlformats.org/officeDocument/2006/relationships/hyperlink" Target="https://euromaidanpress.com/2025/11/08/trump-cracks-western-sanctions-unity-with-hungary-exemption-on-russian-oil/" TargetMode="External"/><Relationship Id="rId258" Type="http://schemas.openxmlformats.org/officeDocument/2006/relationships/hyperlink" Target="https://defence-blog.com/ukrainian-firm-produces-155mm-shells-under-czech-license/" TargetMode="External"/><Relationship Id="rId259" Type="http://schemas.openxmlformats.org/officeDocument/2006/relationships/hyperlink" Target="https://energiesmedia.com/bulgaria-reviews-lukoil-owned-refinery-sanctions/" TargetMode="External"/><Relationship Id="rId260" Type="http://schemas.openxmlformats.org/officeDocument/2006/relationships/hyperlink" Target="https://3dprint.com/321693/velta-ukrainian-operations-global-necessity-of-end-to-end-critical-mineral-am-ecosystems/" TargetMode="External"/><Relationship Id="rId261" Type="http://schemas.openxmlformats.org/officeDocument/2006/relationships/hyperlink" Target="https://indianexpress.com/article/explained/explained-economics/hungary-us-sanctions-russia-oil-india-impact-10354804/" TargetMode="External"/><Relationship Id="rId262" Type="http://schemas.openxmlformats.org/officeDocument/2006/relationships/hyperlink" Target="https://www.tronweekly.com/trump-backs-eu-plan-to-unlock-217-billion-in-fr/" TargetMode="External"/><Relationship Id="rId263" Type="http://schemas.openxmlformats.org/officeDocument/2006/relationships/hyperlink" Target="https://www.unian.ua/economics/agro/voyenniy-psihoz-bryuselyu-susid-ukrajini-vistupiv-proti-ukrajinskogo-eksportu-13180002.html" TargetMode="External"/><Relationship Id="rId264" Type="http://schemas.openxmlformats.org/officeDocument/2006/relationships/hyperlink" Target="https://www.capital.bg/biznes/energetika/2025/11/09/4850118_sedmichni_novini_za_energetika_gaz_prez_bulgariia_kum/?ref=rss" TargetMode="External"/><Relationship Id="rId265" Type="http://schemas.openxmlformats.org/officeDocument/2006/relationships/hyperlink" Target="https://www.aljazeera.com/news/2025/11/9/ukraines-retaliatory-drone-strikes-disrupt-power-in-two-russian-cities?traffic_source=rss" TargetMode="External"/><Relationship Id="rId266" Type="http://schemas.openxmlformats.org/officeDocument/2006/relationships/hyperlink" Target="https://weeklyblitz.net/2025/11/10/clearing-the-mess-in-russia-us-relations-under-trumps-new-term/" TargetMode="External"/><Relationship Id="rId267" Type="http://schemas.openxmlformats.org/officeDocument/2006/relationships/hyperlink" Target="https://www.stern.de/politik/ausland/hilfe-fuer-wiederaufbau--entwicklungsministerin-wirbt-um-investitionen-in-die-ukraine-36174532.html" TargetMode="External"/><Relationship Id="rId268" Type="http://schemas.openxmlformats.org/officeDocument/2006/relationships/hyperlink" Target="https://www.crowdfundinsider.com/2025/11/255380-sanctions-activity-moderated-in-1h2025-lexisnexis-risk-solutions/" TargetMode="External"/><Relationship Id="rId269" Type="http://schemas.openxmlformats.org/officeDocument/2006/relationships/hyperlink" Target="https://www.focus-economics.com/blog/more-than-two-years-into-the-war-how-is-ukraines-economy-faring/" TargetMode="External"/><Relationship Id="rId270" Type="http://schemas.openxmlformats.org/officeDocument/2006/relationships/hyperlink" Target="https://wegotthiscovered.com/news/sometimes-you-have-to-let-them-fight-without-a-peace-prize-in-it-for-him-trump-is-letting-ukraine-fend-for-itself/" TargetMode="External"/><Relationship Id="rId271" Type="http://schemas.openxmlformats.org/officeDocument/2006/relationships/hyperlink" Target="https://unn.ua/en/news/sanctions-loophole-allowed-russian-oil-imports-into-australia-media" TargetMode="External"/><Relationship Id="rId272" Type="http://schemas.openxmlformats.org/officeDocument/2006/relationships/hyperlink" Target="https://zn.ua/war/the-economist-ukraine-nuzhno-389-mlrd-do-2029-hoda.html" TargetMode="External"/><Relationship Id="rId273" Type="http://schemas.openxmlformats.org/officeDocument/2006/relationships/hyperlink" Target="https://www.independent.co.uk/news/world/americas/us-politics/ukraine-war-russia-trump-dollar-risk-b2855435.html" TargetMode="External"/><Relationship Id="rId274" Type="http://schemas.openxmlformats.org/officeDocument/2006/relationships/hyperlink" Target="https://bmmagazine.co.uk/business/us-sanctions-on-russia-deliver-windfall-profits-to-oil-giants-but-choke-europe/" TargetMode="External"/><Relationship Id="rId275" Type="http://schemas.openxmlformats.org/officeDocument/2006/relationships/hyperlink" Target="https://ces.org.ua/en/russian-assets-impact-eu-bond-markets/" TargetMode="External"/><Relationship Id="rId276" Type="http://schemas.openxmlformats.org/officeDocument/2006/relationships/hyperlink" Target="https://euromaidanpress.com/2025/11/10/zelenskyy-20th-eu-sanctions-russia-oil-revenues-plunge/" TargetMode="External"/><Relationship Id="rId277" Type="http://schemas.openxmlformats.org/officeDocument/2006/relationships/hyperlink" Target="https://energynews.pro/en/three-u-s-gas-basins-reshape-prices-flows-and-contracts/" TargetMode="External"/><Relationship Id="rId278" Type="http://schemas.openxmlformats.org/officeDocument/2006/relationships/hyperlink" Target="https://euro-sd.com/2025/11/articles/armed-forces/47657/vp-from-kyiv-deep-strikes-energy-infrastructure-and-politics/" TargetMode="External"/><Relationship Id="rId279" Type="http://schemas.openxmlformats.org/officeDocument/2006/relationships/hyperlink" Target="https://tass.com/pressreview/2041729" TargetMode="External"/><Relationship Id="rId280" Type="http://schemas.openxmlformats.org/officeDocument/2006/relationships/hyperlink" Target="https://tass.com/economy/2041881" TargetMode="External"/><Relationship Id="rId281" Type="http://schemas.openxmlformats.org/officeDocument/2006/relationships/hyperlink" Target="https://euromaidanpress.com/2025/11/11/frontline-report-2025-11-10/" TargetMode="External"/><Relationship Id="rId282" Type="http://schemas.openxmlformats.org/officeDocument/2006/relationships/hyperlink" Target="https://demokrata.hu/vilag/johet-a-ketes-ukran-elelmiszer-1078014/" TargetMode="External"/><Relationship Id="rId283" Type="http://schemas.openxmlformats.org/officeDocument/2006/relationships/hyperlink" Target="https://www.asian-agribiz.com/2025/11/03/how-will-us-asean-trade-deals-reshape-regional-protein-markets/" TargetMode="External"/><Relationship Id="rId284" Type="http://schemas.openxmlformats.org/officeDocument/2006/relationships/hyperlink" Target="https://www.foxnews.com/politics/russias-gas-gamble-backfires-trumps-energy-vision-reshapes-europe" TargetMode="External"/><Relationship Id="rId285" Type="http://schemas.openxmlformats.org/officeDocument/2006/relationships/hyperlink" Target="https://foreignpolicy.com/2025/11/11/trump-russia-sanctions-rosneft-lukoil-ukraine-war-putin/" TargetMode="External"/><Relationship Id="rId286" Type="http://schemas.openxmlformats.org/officeDocument/2006/relationships/hyperlink" Target="https://www.jdsupra.com/legalnews/united-states-imposes-sanctions-on-9899201/" TargetMode="External"/><Relationship Id="rId287" Type="http://schemas.openxmlformats.org/officeDocument/2006/relationships/hyperlink" Target="https://www.thebulwark.com/p/peace-through-trump-in-ukraine-dont-count-on-it-putin" TargetMode="External"/><Relationship Id="rId288" Type="http://schemas.openxmlformats.org/officeDocument/2006/relationships/hyperlink" Target="https://euromaidanpress.com/2025/11/03/ukraine-imf-loan-trapped-belgium-frozen-assets/" TargetMode="External"/><Relationship Id="rId289" Type="http://schemas.openxmlformats.org/officeDocument/2006/relationships/hyperlink" Target="https://www.luxtimes.lu/businessandfinance/vladimir-putin-approves-sale-of-citis-russia-business/104609579.html" TargetMode="External"/><Relationship Id="rId290" Type="http://schemas.openxmlformats.org/officeDocument/2006/relationships/hyperlink" Target="https://thekenyatimes.com/latest-kenya-times-news/world-news/eu-approves-e1-8-billion-funding-package-for-ukraine/" TargetMode="External"/><Relationship Id="rId291" Type="http://schemas.openxmlformats.org/officeDocument/2006/relationships/hyperlink" Target="https://nypost.com/2025/11/12/business/putin-oks-citis-sale-of-russian-banks-to-mikhail-prokhorov/" TargetMode="External"/><Relationship Id="rId292" Type="http://schemas.openxmlformats.org/officeDocument/2006/relationships/hyperlink" Target="https://www.jdsupra.com/legalnews/eu-adopts-19th-russia-sanctions-package-8032970/" TargetMode="External"/><Relationship Id="rId293" Type="http://schemas.openxmlformats.org/officeDocument/2006/relationships/hyperlink" Target="https://www.eurasiareview.com/04112025-history-and-common-geopolitical-interests-bring-azerbaijan-and-ukraine-together-analysis/" TargetMode="External"/><Relationship Id="rId294" Type="http://schemas.openxmlformats.org/officeDocument/2006/relationships/hyperlink" Target="https://tass.com/economy/2042963" TargetMode="External"/><Relationship Id="rId295" Type="http://schemas.openxmlformats.org/officeDocument/2006/relationships/hyperlink" Target="https://www.washingtonexaminer.com/news/world/3874386/zelensky-trump-work-end-hungary-veto-ukraine-entering-eu/" TargetMode="External"/><Relationship Id="rId296" Type="http://schemas.openxmlformats.org/officeDocument/2006/relationships/hyperlink" Target="https://tass.com/world/2042977" TargetMode="External"/><Relationship Id="rId297" Type="http://schemas.openxmlformats.org/officeDocument/2006/relationships/hyperlink" Target="https://www.novinite.com/view_news.php?id=235419" TargetMode="External"/><Relationship Id="rId298" Type="http://schemas.openxmlformats.org/officeDocument/2006/relationships/hyperlink" Target="https://meduza.io/feature/2025/11/13/v-rossiyskoy-neftyanke-kopyatsya-problemy-iz-za-sanktsiy-trampa-tseny-padayut-kitay-i-indiya-boyatsya-gneva-ssha-a-lukoyl-popal-pod-ugrozu-pogloscheniya-rosneftyu" TargetMode="External"/><Relationship Id="rId299" Type="http://schemas.openxmlformats.org/officeDocument/2006/relationships/hyperlink" Target="https://tass.com/pressreview/2043097" TargetMode="External"/><Relationship Id="rId300" Type="http://schemas.openxmlformats.org/officeDocument/2006/relationships/hyperlink" Target="https://focus.ua/politics/732701-g7-sdelala-zayavlenie-o-zavershenii-voyny-v-ukraine-posle-sammita-v-kanade-kakie-usloviya" TargetMode="External"/><Relationship Id="rId301" Type="http://schemas.openxmlformats.org/officeDocument/2006/relationships/hyperlink" Target="https://ifpnews.com/us-says-running-out-of-things-to-sanction-in-russia/" TargetMode="External"/><Relationship Id="rId302" Type="http://schemas.openxmlformats.org/officeDocument/2006/relationships/hyperlink" Target="https://theconversation.com/kyivs-european-allies-debate-ways-of-keeping-the-cash-flowing-to-ukraine-but-the-picture-on-the-battlefield-is-grim-269541" TargetMode="External"/><Relationship Id="rId303" Type="http://schemas.openxmlformats.org/officeDocument/2006/relationships/hyperlink" Target="https://en.interfax.com.ua/news/economic/1118929.html" TargetMode="External"/><Relationship Id="rId304" Type="http://schemas.openxmlformats.org/officeDocument/2006/relationships/hyperlink" Target="https://www.huffingtonpost.co.uk/entry/marco-rubio-seems-exasperated-at-calls-for-further-russia-sanctions_uk_6915eaa5e4b0dd708f398950" TargetMode="External"/><Relationship Id="rId305" Type="http://schemas.openxmlformats.org/officeDocument/2006/relationships/hyperlink" Target="https://euromaidanpress.com/2025/11/07/ukraine-locks-in-us-gas-supplies-through-greece-until-2050/" TargetMode="External"/><Relationship Id="rId306" Type="http://schemas.openxmlformats.org/officeDocument/2006/relationships/hyperlink" Target="https://en.interfax.com.ua/news/investments/1119035.html" TargetMode="External"/><Relationship Id="rId307" Type="http://schemas.openxmlformats.org/officeDocument/2006/relationships/hyperlink" Target="https://www.atlanticcouncil.org/blogs/ukrainealert/new-study-ukrainian-american-businesses-generate-billions-for-us-economy/" TargetMode="External"/><Relationship Id="rId308" Type="http://schemas.openxmlformats.org/officeDocument/2006/relationships/hyperlink" Target="https://www.zerohedge.com/markets/us-running-out-things-sanction-russia-frustrated-rubio-admits" TargetMode="External"/><Relationship Id="rId309" Type="http://schemas.openxmlformats.org/officeDocument/2006/relationships/hyperlink" Target="https://www.breitbart.com/economy/2025/11/13/report-russian-oil-export-revenue-down-13-billion-since-trump-sanctions/" TargetMode="External"/><Relationship Id="rId310" Type="http://schemas.openxmlformats.org/officeDocument/2006/relationships/hyperlink" Target="https://thekenyatimes.com/latest-kenya-times-news/world-news/trumps-us-to-receive-billions-as-ukraine-orders-25-patriot-missile-systems/" TargetMode="External"/><Relationship Id="rId311" Type="http://schemas.openxmlformats.org/officeDocument/2006/relationships/hyperlink" Target="https://dinarchronicles.com/2025/11/14/sean-foo-russia-just-canceled-global-usd-demand-as-china-reverses-major-farm-imports/" TargetMode="External"/><Relationship Id="rId312" Type="http://schemas.openxmlformats.org/officeDocument/2006/relationships/hyperlink" Target="https://en.interfax.com.ua/news/investments/1120563.html" TargetMode="External"/><Relationship Id="rId313" Type="http://schemas.openxmlformats.org/officeDocument/2006/relationships/hyperlink" Target="https://en.interfax.com.ua/news/economic/1119427.html" TargetMode="External"/><Relationship Id="rId314" Type="http://schemas.openxmlformats.org/officeDocument/2006/relationships/hyperlink" Target="https://www.kyivpost.com/post/64258" TargetMode="External"/><Relationship Id="rId315" Type="http://schemas.openxmlformats.org/officeDocument/2006/relationships/hyperlink" Target="https://lenta.ru/news/2025/11/15/v-ssha-vyskazalis-o-konfiskatsii-rossiyskih-aktivov/" TargetMode="External"/><Relationship Id="rId316" Type="http://schemas.openxmlformats.org/officeDocument/2006/relationships/hyperlink" Target="https://www.unian.ua/world/ssha-bilshe-ne-vitrachayut-groshi-na-ukrajinu-tramp-zrobiv-zayavu-13192377.html" TargetMode="External"/><Relationship Id="rId317" Type="http://schemas.openxmlformats.org/officeDocument/2006/relationships/hyperlink" Target="https://www.rigzone.com/news/naftogaz_secures_greek_polish_partnerships_to_import_us_lng-11-nov-2025-182285-article/?rss=true" TargetMode="External"/><Relationship Id="rId318" Type="http://schemas.openxmlformats.org/officeDocument/2006/relationships/hyperlink" Target="https://www.indiandefensenews.in/2025/11/india-second-largest-buyer-of-russian.html" TargetMode="External"/><Relationship Id="rId319" Type="http://schemas.openxmlformats.org/officeDocument/2006/relationships/hyperlink" Target="https://kyivindependent.com/us-delays-sanctions-on-russian-oil-giant-lukoil-bloomberg-reports/" TargetMode="External"/><Relationship Id="rId320" Type="http://schemas.openxmlformats.org/officeDocument/2006/relationships/hyperlink" Target="https://www.gulf-times.com/article/715060/business/consumers-feel-pinch-at-pump-as-russia-drives-oil-refining-boom" TargetMode="External"/><Relationship Id="rId321" Type="http://schemas.openxmlformats.org/officeDocument/2006/relationships/hyperlink" Target="https://mezha.net/eng/bukvy/us-pushes-to-replace-russian-energy-in-europe-by-2027/" TargetMode="External"/><Relationship Id="rId322" Type="http://schemas.openxmlformats.org/officeDocument/2006/relationships/hyperlink" Target="https://www.express.co.uk/news/world/2134422/russia-economy-assets-seized-Kremlin-deadline" TargetMode="External"/><Relationship Id="rId323" Type="http://schemas.openxmlformats.org/officeDocument/2006/relationships/hyperlink" Target="https://www.armyrecognition.com/news/army-news/2025/ukraine-urges-for-25-u-s-patriot-batteries-under-european-loan-and-replace-plan" TargetMode="External"/><Relationship Id="rId324" Type="http://schemas.openxmlformats.org/officeDocument/2006/relationships/hyperlink" Target="https://tass.com/politics/2044213" TargetMode="External"/><Relationship Id="rId325" Type="http://schemas.openxmlformats.org/officeDocument/2006/relationships/hyperlink" Target="https://zn.ua/ECONOMICS/euroclear-ne-iskljuchaet-iska-protiv-evrosojuza-v-sluchae-izjatija-aktivov-rf.html" TargetMode="External"/><Relationship Id="rId326" Type="http://schemas.openxmlformats.org/officeDocument/2006/relationships/hyperlink" Target="https://energiesmedia.com/congo-is-set-for-russian-energy-pipeline/" TargetMode="External"/><Relationship Id="rId327" Type="http://schemas.openxmlformats.org/officeDocument/2006/relationships/hyperlink" Target="https://www.washingtonpost.com/opinions/2025/11/13/ukraine-pokrovsk-drones-support-escalation/" TargetMode="External"/><Relationship Id="rId328" Type="http://schemas.openxmlformats.org/officeDocument/2006/relationships/hyperlink" Target="https://www.rigzone.com/news/wire/trump_backs_bill_to_sanction_russia_trade_partners-17-nov-2025-182333-article/?rss=true" TargetMode="External"/><Relationship Id="rId329" Type="http://schemas.openxmlformats.org/officeDocument/2006/relationships/hyperlink" Target="https://kyivindependent.com/eu-provides-kyiv-with-6-billion-euros-to-cover-financial-needs-as-talks-on-ukraine-reparation-loan-drag-out/" TargetMode="External"/><Relationship Id="rId330" Type="http://schemas.openxmlformats.org/officeDocument/2006/relationships/hyperlink" Target="https://spreadsheetpoint.com/trump-republican-sanctions-russia-trade-partners/" TargetMode="External"/><Relationship Id="rId331" Type="http://schemas.openxmlformats.org/officeDocument/2006/relationships/hyperlink" Target="https://en.interfax.com.ua/news/blog/1120324.html" TargetMode="External"/><Relationship Id="rId332" Type="http://schemas.openxmlformats.org/officeDocument/2006/relationships/hyperlink" Target="https://www.military.com/daily-news/2025/11/13/zelenskyy-says-ukraines-survival-rests-funds-allies.html" TargetMode="External"/><Relationship Id="rId333" Type="http://schemas.openxmlformats.org/officeDocument/2006/relationships/hyperlink" Target="https://www.indiandefensenews.in/2025/11/india-signs-us-gas-deal-amid-trade.html" TargetMode="External"/><Relationship Id="rId334" Type="http://schemas.openxmlformats.org/officeDocument/2006/relationships/hyperlink" Target="https://nuclear-news.net/2025/11/18/1-b1-us-and-russia-actively-discussing-settlement-of-ukraine-conflict-moscow/" TargetMode="External"/><Relationship Id="rId335" Type="http://schemas.openxmlformats.org/officeDocument/2006/relationships/hyperlink" Target="https://zn.ua/ECONOMICS/sanktsii-protiv-rosnefti-i-lukojla-uzhe-umenshajut-neftjanye-dokhody-rossii-minfin-ssha.html" TargetMode="External"/><Relationship Id="rId336" Type="http://schemas.openxmlformats.org/officeDocument/2006/relationships/hyperlink" Target="https://en.interfax.com.ua/news/economic/1120505.html" TargetMode="External"/><Relationship Id="rId337" Type="http://schemas.openxmlformats.org/officeDocument/2006/relationships/hyperlink" Target="https://www.unian.ua/world/u-trampa-zayavili-shcho-yevrosoyuz-maye-zaynyati-agresivnu-poziciyu-shchodo-rosiji-13200021.html" TargetMode="External"/><Relationship Id="rId338" Type="http://schemas.openxmlformats.org/officeDocument/2006/relationships/hyperlink" Target="https://www.themoscowtimes.com/2025/11/19/kremlin-says-its-position-on-ukraine-talks-remains-unchanged-after-report-of-secret-us-russia-plan-a91168" TargetMode="External"/><Relationship Id="rId339" Type="http://schemas.openxmlformats.org/officeDocument/2006/relationships/hyperlink" Target="https://www.justsecurity.org/124670/ignoring-ukraines-security/?utm_source=rss&amp;utm_medium=rss&amp;utm_campaign=ignoring-ukraines-security" TargetMode="External"/><Relationship Id="rId340" Type="http://schemas.openxmlformats.org/officeDocument/2006/relationships/hyperlink" Target="https://euromaidanpress.com/2025/11/19/trump-team-meets-top-putin-envoy-for-three-days-in-miami-drafts-secret-ukraine-peace-deal-axios-says/" TargetMode="External"/><Relationship Id="rId341" Type="http://schemas.openxmlformats.org/officeDocument/2006/relationships/hyperlink" Target="https://www.blackenterprise.com/sanctions-failure-drives-de-dollarization-russias-evasion-network/" TargetMode="External"/><Relationship Id="rId342" Type="http://schemas.openxmlformats.org/officeDocument/2006/relationships/hyperlink" Target="https://markets.financialcontent.com/wral/article/marketminute-2025-11-19-global-tensions-cast-long-shadow-over-financial-markets-a-late-2025-assessment" TargetMode="External"/><Relationship Id="rId343" Type="http://schemas.openxmlformats.org/officeDocument/2006/relationships/hyperlink" Target="https://solarquarter.com/2025/11/17/ebrd-grants-e22-3m-to-power-one-to-build-36-8-mw-gas-piston-plants-and-31-5-mw-battery-storage-to-boost-ukraines-energy-security-amid-war-damage/" TargetMode="External"/><Relationship Id="rId344" Type="http://schemas.openxmlformats.org/officeDocument/2006/relationships/hyperlink" Target="https://www.thegatewaypundit.com/2025/11/reports-us-russia-secret-negotiations-zelensky-turkey-restart/" TargetMode="External"/><Relationship Id="rId345" Type="http://schemas.openxmlformats.org/officeDocument/2006/relationships/hyperlink" Target="https://tass.com/world/2045951" TargetMode="External"/><Relationship Id="rId346" Type="http://schemas.openxmlformats.org/officeDocument/2006/relationships/hyperlink" Target="https://en.protothema.gr/2025/11/20/trumps-plan-to-end-the-war-in-ukraine-ready-for-peace-not-for-surrender-zelensky-says/" TargetMode="External"/><Relationship Id="rId347" Type="http://schemas.openxmlformats.org/officeDocument/2006/relationships/hyperlink" Target="https://mezha.net/eng/bukvy/eu-ministers-meet-on-russian-aggression-and-secret-28-point-peace-plan/" TargetMode="External"/><Relationship Id="rId348" Type="http://schemas.openxmlformats.org/officeDocument/2006/relationships/hyperlink" Target="https://english.pravda.ru/news/world/164899-trump-putin-ukraine-peace-plan-leaked-analysis/" TargetMode="External"/><Relationship Id="rId349" Type="http://schemas.openxmlformats.org/officeDocument/2006/relationships/hyperlink" Target="https://www.euronews.com/2025/11/20/explainer-what-is-new-in-the-us-russia-plan-for-ukraine" TargetMode="External"/><Relationship Id="rId350" Type="http://schemas.openxmlformats.org/officeDocument/2006/relationships/hyperlink" Target="https://pakobserver.net/us-media-claim-trump-approves-ukraine-russia-peace-plan/" TargetMode="External"/><Relationship Id="rId351" Type="http://schemas.openxmlformats.org/officeDocument/2006/relationships/hyperlink" Target="https://www.investing.com/news/stock-market-news/kyivstar-group-stock-rises-on-usled-ukraine-peace-talks-push-93CH-4368548" TargetMode="External"/><Relationship Id="rId352" Type="http://schemas.openxmlformats.org/officeDocument/2006/relationships/hyperlink" Target="https://redstate.com/streiff/2025/11/19/new-trump-negotiated-ukraine-peace-plan-promises-russia-what-it-couldnt-win-in-44-months-of-brutal-war-n21963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